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59ea" w14:textId="c18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Карасу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155. Зарегистрировано Департаментом юстиции Костанайской области 10 апреля 2014 года № 4588. Утратило силу решением маслихата Джангельдинского района Костанайской области от 17 мая 2018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Карасу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Карасу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Оразбаев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Карасу Джангельдинского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Карасу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Джангельдинского района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Карасу 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Карасу Джангельдинского района Костанайской области (далее – села Карасу).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Карасу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Карасу.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Карасу организуется акимом села Карасу.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Карасу,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Карасу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Карасу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Карасу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Карасу.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