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4c8a" w14:textId="c674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Кызбельского сельского округа Джангельдинского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28 февраля 2014 года № 152. Зарегистрировано Департаментом юстиции Костанайской области 10 апреля 2014 года № 4585. Утратило силу решением маслихата Джангельдинского района Костанайской области от 31 мая 2022 года № 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маслихат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Кызбельского сельского округа Джангельдинского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Кызбельского сельского округа Джангельдинского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Нұрмұханбетұлы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Кызбельского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Е. Едресов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 Кызбельского сельского округа Джангельдинского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 для участия</w:t>
      </w:r>
      <w:r>
        <w:br/>
      </w:r>
      <w:r>
        <w:rPr>
          <w:rFonts w:ascii="Times New Roman"/>
          <w:b/>
          <w:i w:val="false"/>
          <w:color w:val="000000"/>
        </w:rPr>
        <w:t>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Кызбельского сельского округа Джангельдинского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 Кызбельского сельского округа Джангельдинского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 Кызбельского сельского округа Джангельдинского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Ошаганды Кызбельского сельского округа Джангельдинского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Узынкарасу Кызбельского сельского округа Джангельдинского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Кызбельского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Джангельдинского района Костанайской области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сел Кызбельского сельского округа Джангельдинского района Костанайской области (далее – Кызбельский сельский округ).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государственном языке, текст на русском языке не изменяется решением маслихата Джангельдинского района Костанайской области от 18.05.2017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Кызбельского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Кызбельского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Джангельдинского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Кызбельского сельского округа организуется акимом Кызбельского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Кызбельского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Кызбельского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Кызбельского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Кызбельского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Джангельдинским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Джангельдинского района Костанайской области от 18.05.2017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Кызбельского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