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b2b9" w14:textId="ae2b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Жаркольского сельского округа Джангельдинского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28 февраля 2014 года № 150. Зарегистрировано Департаментом юстиции Костанайской области 10 апреля 2014 года № 4583. Утратило силу решением маслихата Джангельдинского района Костанайской области от 31 мая 2022 года № 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Жаркольского сельского округа Джангельдинского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Жаркольского сельского округа Джангельдинского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Жаркольского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Б. Аубакиров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Жаркольского сельского округа Джангельдинского района Костанайской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маслихата Джангельдинского района Костанайской области от 20.10.2017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Жаркольского сельского округа Джангельдинского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Тауыш Жаркольского сельского округа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Сарысу Жаркольского сельского округа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Тентексай Жаркольского сельского округа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Токанай Жаркольского сельского округа Джангельдинского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2014 года № 150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Жаркольского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Джангельдинского района Костанайской области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определют порядок проведения раздельных сходов местного сообщества жителей сел Жаркольского сельского округа Джангельдинского района Костанайской области (далее – Жаркольский селький округ).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государственном языке, текст на русском языке не изменяется решением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Жаркольского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Жаркольского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Джангельдинского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Жаркольского сельского округа организуется акимом Жаркольского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Жаркольского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Жаркольского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Жаркольского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Жаркольского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Джангельдинским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Джангельдинского района Костанайской области от 18.05.2017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Жаркольского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