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971" w14:textId="eed5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Торгай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146. Зарегистрировано Департаментом юстиции Костанайской области 10 апреля 2014 года № 4579.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Торгай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Торгай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Джангельдинского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акима села Торгай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Искаков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Торгай Джангельдинского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Торгай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Торгай 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Торгай Джангельдинского района Костанайской области (далее – села Торгай).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(далее – раздельный сход) на территории села Торгай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Торгай.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Торгай организуется акимом села Торгай.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Торгай,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Торгай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Торгай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Торгай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20.04.2017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Торгай.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