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81e" w14:textId="63d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7 февраля 2014 года № 59. Зарегистрировано Департаментом юстиции Костанайской области 11 марта 2014 года № 4485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год, следующий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неработающие граждане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Аубакирова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