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1780" w14:textId="7be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5 февраля 2014 года № 58. Зарегистрировано Департаментом юстиции Костанайской области 5 марта 2014 года № 4475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и источник их финансирования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Джангельдинского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Аубакирова.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"Предприятие коммунального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Джангельдинского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Жангелов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обязанностей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"Джангельдинский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Капарова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Тулебаев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 и источник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316"/>
        <w:gridCol w:w="3090"/>
        <w:gridCol w:w="1098"/>
        <w:gridCol w:w="2476"/>
        <w:gridCol w:w="1055"/>
        <w:gridCol w:w="1321"/>
      </w:tblGrid>
      <w:tr>
        <w:trPr>
          <w:trHeight w:val="72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Жангельдинского района"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"Предприятие коммунального хозяйства" отдела жилищно- коммунального хозяйства, пассажирского транспорта и автомобильных дорог Жангельдинского района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территории, которая не требует предварительной профессиональной подготовки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"Джангельдинский районный государственный архив"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Жангельдинского района Костанайской области" Министерства обороны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Джангельдинского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