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d2f3" w14:textId="c46d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3 февраля 2014 года № 57. Зарегистрировано Департаментом юстиции Костанайской области 5 марта 2014 года № 4472.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на территории Джангельдинского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Джангельдинского района от 21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на территории Жангельдинского района" (Зарегистрирован в реестре государственной регистрации нормативных правовых актов № 9-9-128, опубликован 22 февраля 2011 года в районной газете "Біздің Торғай");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Джангельдинского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Джангельдинской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 Алибек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Джангельдинского района Костанайской области от 14.02.2023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"Дом культуры имени Н.Ахметбекова" Джангельдинского районного отдела культуры, развития языков, физической культуры и спорта;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"Джангельдинская районная детско-юношеская спортивная школа" управление физической культуры и спорта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 учреждения "Жангельдинская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предприятия "Джангельдинская районная больница" Управления здравохранения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предприятия "Предприятие коммунального хозяйства" отдела жилищно-коммунального хозяйства, пассажирского транспорта, автомобильных дорог и жилищной инспекции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Жаркольского сельского округа Джангельдинского района";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библиотеки села Тауыш.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Канапия Кайдосова отдела образования Джангельдинского района" Управления образования акимата Костанайской области;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Сужарган.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Мыржакыпа Дулатова отдела образования Джангельдинского района" Управления образования акимата Костанайской области;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Сага.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 Байтұрсынұлы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школа имени Ахмет Байтурсынова отдела образования Джангельдинского района";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Ахмет Байтұрсынұлы.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библиотеки села Акколь;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Акколь Джангельдинского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коммунального государственного учреждения "Албарбогетская общеобразовательная школа отдела образования Джангельдинского района" Управления образования акимата Костанайской области;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Кокалат.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Аралбай Джангельдинского района";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Аралбай.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Калам-Карасу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Гафу Кайырбекова отдела образования Джангельдинского района";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Калам-Карасу.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библиотеки села Акшиганак;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Акшиганакского сельского округа Джангельдинского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Аманкелды отдела образования Джангельдинского района" Управления образования акимата Костанайской области;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Шеген.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Милисай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Сырбая Мауленова отдела образования Джангельдинского района" Управления образования акимата Костанайской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Кайнекея Жармаганбетова отдела образования Джангельдинского района" Управления образования акимата Костанайской области;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Шилийского сельского округа Джангельдинского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"Бидайыкская начальная школа отдела образования Джангельдинского района" Управления образования акимата Костанайской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"Шубаланская основная средняя школа отдела образования Джангельдинского района" Управления образования акимата Костанайской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"Сарысуская основная средняя школа отдела образования Джангельдинского района" Управления образования акимата Костанайской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"Основная средняя школа имени Айсы Нурманова отдела образования Джангельдинского района" Управления образования акимата Костанайской области.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