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2863" w14:textId="2f02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акимата Денисовского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19 сентября 2014 года № 246. Зарегистрировано Департаментом юстиции Костанайской области 21 октября 2014 года № 5121. Утратило силу постановлением акимата Денисовского района Костанайской области от 23 мая 2016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Денисовского района Костанайской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акимата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246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Денисовского района"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 акимата Денисовского района" является государственным органом Республики Казахстан, осуществляющим руководство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образования акимата Денисовского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образования акимата Денисовского района"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Учредителем государственного учреждения "Отдел образования акимата Денисовского района" является акимат Денисовского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образования акимата Денисовского района"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образования акимата Денисовского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образования акимата Денисовского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акимата Денисовского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образования акимата Денисовского района"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110500, Республика Казахстан, Костанайская область, Денисовский район, село Денисовка, улица Целинная, дом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образования акимата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образования акимата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образования акимата Денисовского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образования акимата Денисовского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акимата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образования акимата Денисовского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2. 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образования акимата Денисовского района": проведение на территории района образовательной политики, направленной на обеспечение прав граждан на получение общедоступного и качественного образования и обеспечение эффективного функционирования и развития системы образования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образовательной политики на территории района путем координации и управления деятельностью образовательных государственных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обязательного среднего образования, отвечающего современным требованиям Государственного Стандарта и создание необходимых условий для организации профильного образования в средних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общего среднего образования как основного звена непрерывного процесса воспитания и обучения учащихся и предоставление им равных возможностей для своевременного получения и продолжения образования в соответствии с призванием, интересами, способностям и с учетом общественных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развитие интеллектуального потенциала личности, обеспечение ее полноценным, высококачественным образованием, отвечающим уровню государственных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 учетом потребностей населения и возможностей личности формирование и развитие сети различных типов общеобразовательных учебных заведений, укрепление учебно-материальной базы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внедрение достижений науки, передовой практики и новой технологии управления образованием, обеспечение организаций образования квалифицированными педагогическими кадрами, создание условий для наилучшего использования знаний и опыта работников и закрепление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функции по опеке и попечительству в отношении несовершеннолетних, детей сирот и оставшихся без попечения родителей и социально правовой защиты несовершеннолетних граждан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предусмотренных законом социальных прав работников системы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изучения государственного языка независимо от языка обучения в общеобразовательных государственных учреждения, которые дают возможность свободного изучения и употребления русского языка как языка межнационального 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обеспечение доступности и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прогнозирования образовательных потребностей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анализ состояния системы образования, а также уровня удовлетворения образовательных потребностей населения, обеспечение контроля за исполнением законодательства Республики Казахстан в области образования, с соблюдением государственных образовательных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учебно–методического, научно-методического обеспечения учебно–воспитательного процесса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экспериментальной апробации новых учебных планов и образовательных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изучение обеспеченности педагогическими и руководящими кадрами образовательных организаций района и осуществление прогнозирования их потребности в подготовке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работы по профилактике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рассмотрение в установленном законом порядке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оказание государственных услуг в соответствии с законодательством Республики Казахстан, оказываемых местными исполнительными органами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организацию и проведение школьных олимпиад и конкурсов научных проектов по общеобразовательным предметам, конкурсов районного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материально-техническую базу районных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в установленном порядке государственное обеспечение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16-1) исключен постановлением акимата Денисовского района Костанайской области от 16.03.2016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Денисовского района Костанайской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16.03.2016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контроль за качеством организации учебно-воспитательного процесса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необходимую информацию, документы и иные материалы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предложение по совершенствованию работы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обеспечивать соблюдение норм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проводить совещания по вопросам, входящим в компетенцию государственного учреждения "Отдел образования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 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образования акимата Денисовского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образования акимата Денисовского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образования акимата Денисовского района" назначается на должность и освобождается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образования акимата Денисовского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"Отдел образования акимата Денисовского района" в государственных органах, иных организациях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"Отдел образования акимата Денисовского района" и несет персональную ответственность за выполнение возложенных на отдел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без доверенности действует от имени государственного учреждения "Отдел образования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назначает, освобождает и привлекает к дисциплинарной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работников государственного учреждения "Отдел образования акимата Денисовского района", руководителей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приказы и дает указания работникам государственного учреждения "Отдел образования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структуру и штатное расписание государственного учреждения "Отдел образования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планы финансирования и финансовые документы государственного учреждения "Отдел образования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налагает дисциплинарные взыскания на работников государственного учреждения "Отдел образования акимата Денисовского района" и на руководителей организаций образования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меры, направленные на противодействие коррупции в государственном учреждении "Отдел образования акимата Денисовского района", и несет персональную ответственность за принятие ненадлежащих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выдает доверенности от имени государственного учреждения "Отдел образования акимата Денисовского района"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и осуществляет контроль за исполнением документов, несет ответственность за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образования акимата Денисовского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Для работников государственного учреждения "Отдел образования акимата Денисовского района" устанавливается пятидневная рабочая неделя с двумя выходными днями.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Дни работы: понедельник – пятница с 9.00 до 18.00 часов, с перерывом для отдыха и приема пищи с 13.00 часов до 14.00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4. 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образования акимата Денисовского района" может иметь на праве оперативного управления обособленное имущество,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образования Денисовского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образования акимата Денисовского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образования акимата Денисовского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5. Реорганизация и ликвидация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Реорганизация и ликвидация государственного учреждения "Отдел образования акимата Денисовского района"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Перечень государственных учреждений и предприятий,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находящихся в ведении государственного учреждения "Отдел образования акимата </w:t>
      </w:r>
      <w:r>
        <w:rPr>
          <w:rFonts w:ascii="Times New Roman"/>
          <w:b/>
          <w:i w:val="false"/>
          <w:color w:val="000000"/>
          <w:sz w:val="28"/>
        </w:rPr>
        <w:t>Денисовского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с изменениями, внесенными постановлением акимата Денисовского района Костанайской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"Аятская средняя школа имени академика Темирбая Байбусыновича Даркамбаева";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"Антоновская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"Аршалинская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"Алчановская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"Аксуская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"Архангельская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"Баталинская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"Глебовская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"Георгиевская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"Гришенская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"Денисовская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"Досовская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"Денисовская средняя школа № 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"Денисовская средняя школа № 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"Зааятская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"Комаровская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"Кочержиновская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"Красноармейская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"Набережная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"Озерная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"Окраинская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"Перелескинская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"Покровская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"Приреченская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"Свердловская начальная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"Свердловская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"Фрунзенская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Коммунальное государственное казенное предприятие "Ясли–сад" Балдаурен" отдела образования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"Крымская средняя школа" государственного учреждения "Отдел образования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Коммунальное государственное казенное предприятие "Музыкальная школа" отдела образования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Коммунальное государственное казенное предприятие "Солнечный" отдела образования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Коммунальное государственное казенное предприятие "Детский сад № 1" отдела образования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Коммунальное государственное казенное предприятие "Ясли–сад № 40" отдела образования акимата Денисовского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Коммунальное государственное учреждение "Кабинет психолого-педагогической коррекции Денисовского района" отдела образования акимата Денисовского района.".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