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53c0" w14:textId="b5953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сентября 2013 года № 61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27 июня 2014 года № 50. Зарегистрировано Департаментом юстиции Костанайской области 18 июля 2014 года № 4941. Утратило силу решением маслихата Денисовского района Костанайской области от 24 декабря 2018 года № 239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Денисовского района Костанайской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сентября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повышенных на двадцать пять процентов окладов и тарифных ставок специалистам социального обеспечения, образования, культуры, спорта и ветеринарии, работающим в сельских населенных пунктах" (зарегистрировано в Реестре государственной регистрации нормативных правовых актов под № 4241, опубликовано 1 ноября 2013 года в газете "Наше время")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повышенных на двадцать пять процентов окладов и тарифных ставок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повышенные на двадцать пять процентов оклады и тарифные ставки специалистам в области социального обеспечения, образования, культуры, спорта и ветеринарии, являющимся гражданскими служащими и работающим в сельских населенных пунктах, по сравнению со ставками специалистов, занимающихся этими видами деятельности в городских условиях, за счет средств районного бюджета.".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218"/>
        <w:gridCol w:w="1082"/>
      </w:tblGrid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внеочередной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районного маслихата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Суербасов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Денисовского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Мурзабаев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экономики и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акимата Денисовского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Рахметова С.Ф.</w:t>
            </w:r>
          </w:p>
        </w:tc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