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01bc" w14:textId="e790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на территории Денисовского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8 апреля 2014 года № 68. Зарегистрировано Департаментом юстиции Костанайской области 12 мая 2014 года № 4692. Утратило силу постановлением акимата Денисовского района Костанайской области от 24 ноября 2020 года № 231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Денисовского района Костанайской области от 24.11.2020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Совместно с Денисовской районной избирательной комиссией определить места для размещения агитационных печатных материалов на территории Денисовского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оснастить указанные места стендами, щитами, тумбами.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45"/>
        <w:gridCol w:w="1055"/>
      </w:tblGrid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Жаманов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Денисовской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избирательной комиссии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В. Моргуль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2014 года № 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на территории Денисовского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постановлением акимата Денисовского района Костанайской области от 06.05.2019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3"/>
        <w:gridCol w:w="1767"/>
        <w:gridCol w:w="7790"/>
      </w:tblGrid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Калинина-Нурпеисова,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Калинина-Ленина,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Амангельды-Элеваторная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Глебовка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государственного учреждения "Аппарат акима села Глебовка", улица Центральная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Антоновка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государственного учреждения "Аппарат акима Тельманского сельского округа", улица Садовая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государственного учреждения "Аппарат акима Покровского сельского округа", улица Мира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Фрунзенское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государственного учреждения "Фрунзенская средняя школа", улица Комсомольская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Аятское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центральной площади, улица Клубная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Зааятское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государственного учреждения "Зааятская средняя школа", улица Школьная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Свердловка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государственного учреждения "Аппарат акима Свердловского сельского округа", улица Производственная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Аршалы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государственного учреждения "Аппарат акима Аршалинского сельского округа", улица Центральная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Приреченка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государственного учреждения "Приреченская средняя школа", улица Клубная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Комаровка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конторы товарищества с ограниченной ответственностью "Комаровка", улица Центральная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Крымское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конторы товарищества с ограниченной ответственностью "Крымское", улица Ленина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Перелески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государственного учреждения "Перелескинская средняя школа", улица Школьная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Жалтырколь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государственного учреждения "Баталинская средняя школа", улица Мира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