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f555" w14:textId="f9df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Покровского сельского округа Денисовского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28 февраля 2014 года № 26. Зарегистрировано Департаментом юстиции Костанайской области 8 апреля 2014 года № 4554. Утратило силу решением маслихата Денисовского района Костанайской области от 9 июня 2022 года № 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Покровского сельского округа Денисовского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Покровского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девятой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Бездольный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Денисовского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Мурзабаев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Покровского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К. Игламова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Покровского сельского округа Денисовского района 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Покровского сельского округа Денисовского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Покровского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Покровского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Покровского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Денисовского района на проведение схода местного сообщества.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Покровского сельского округа организуется акимом Покровского сельского округа.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Покровского сельского округа, имеющих право в нем участвовать.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Покровского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Покровского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Покровского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Денисовским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Покровского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Покровского сельского округа.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Покровского сельского округа Денисовского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Покровского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Покровка Покровского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Досовка Покровского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