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de24" w14:textId="3f5d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Комаровского сельского округа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февраля 2014 года № 22. Зарегистрировано Департаментом юстиции Костанайской области 8 апреля 2014 года № 4550. Утратило силу решением маслихата Денисовского района Костанайской области от 31 октября 2019 года № 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31.10.2019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Денисовского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Комаровского сельского округа Денисовского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Комаровского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девятой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Бездольный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Денисовского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Комаровского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Р. Илькеева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Комаровского сельского округа Денисовского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маслихата Денисовского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Комаровского сельского округа Денисовского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Комаровского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– раздельный сход) на территории Комаровского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Комаровского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Денисовского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Комаровского сельского округа организуется акимом Комаровского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Комаровского сельского округа,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Комаровского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Комаровского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Комаровского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Денисовским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Комаровского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Комаровского сельского округа.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Комаровского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Денисовского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Денисовского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16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Комаровского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Комаровка Комаровского сельского округа Денисовского района Костанайской области</w:t>
            </w:r>
          </w:p>
          <w:bookmarkEnd w:id="17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