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59c0" w14:textId="eb35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Аршалинского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февраля 2014 года № 18. Зарегистрировано Департаментом юстиции Костанайской области 8 апреля 2014 года № 4546.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на казахском языке изложен в новой редакции, заголовок на русском языке не меняется, решением маслихата Денисовского района Костанайской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Аршалинского сельского округа Денисовского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Аршалинского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девятой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Бездольный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Денисовского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Аршалинского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Жакупов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Аршалинского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Денисовского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Аршалинского сельского округа Денисовского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Аршалинского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Аршалинского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Аршалинского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Аршалинского сельского округа организуется акимом Аршалинского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Аршалинского сельского округа,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Аршалинского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Аршалинского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Аршалинского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Денисовским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Аршалинского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Аршалинского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18</w:t>
            </w:r>
          </w:p>
        </w:tc>
      </w:tr>
    </w:tbl>
    <w:bookmarkStart w:name="z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Аршалинского сельского округа Денисовского района Костанайской области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Денисовского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Аршалинского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Аршалы Аршалинского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Георгиевка Аршалинского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Комаровка Аршалинского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Набережное Аршалинского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