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e4f1" w14:textId="5c2e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Денисовского районного маслихата от 21 октября 2010 года № 243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февраля 2014 года № 2. Зарегистрировано Департаментом юстиции Костанайской области 27 февраля 2014 года № 4459. Утратило силу решением маслихата Денисовского района Костанайской области от 17 ноября 2014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 Костанайской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21 октября 2010 года № 243 "Об определении размера и порядка оказания жилищной помощи" (зарегистрировано в Реестре государственной регистрации нормативных правовых актов под № 9-8-162, опубликовано 10 декабря 2010 года в газете "Наше время")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Денисовском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возникающие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Рахметова С.Ф.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Мусулманкулова Д.Т.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