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923a" w14:textId="ae7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93 "О бюджете Денисовского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февраля 2014 года № 9. Зарегистрировано Департаментом юстиции Костанайской области 25 февраля 2014 года № 4450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10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2014 - 2016 годы" (зарегистрировано в Реестре государственной регистрации нормативных правовых актов под № 4428)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2014 - 2016 годы" (зарегистрировано в Реестре государственной регистрации нормативных правовых актов под № 4381, опубликовано 16 января 2014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3004502,0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524054,0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3111,0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17332,0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2460005,0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3011697,4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40247,0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-47442,4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47442,4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района на 2014 год предусмотрен возврат целевых трансфертов на сумму 151,6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Рахметова С.Ф.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453"/>
        <w:gridCol w:w="8413"/>
        <w:gridCol w:w="19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3004502,0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2460005,0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3"/>
        <w:gridCol w:w="713"/>
        <w:gridCol w:w="693"/>
        <w:gridCol w:w="741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3011697,4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1150864,2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1131161,0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15071,2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8095,6</w:t>
            </w:r>
          </w:p>
        </w:tc>
      </w:tr>
      <w:tr>
        <w:trPr>
          <w:trHeight w:val="20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513"/>
        <w:gridCol w:w="513"/>
        <w:gridCol w:w="787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-47442,4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73"/>
        <w:gridCol w:w="473"/>
        <w:gridCol w:w="8513"/>
        <w:gridCol w:w="19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1848489,0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149012,0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40203,0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1201069,0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3"/>
        <w:gridCol w:w="673"/>
        <w:gridCol w:w="693"/>
        <w:gridCol w:w="75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1848489,0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978914,0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20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"/>
        <w:gridCol w:w="353"/>
        <w:gridCol w:w="493"/>
        <w:gridCol w:w="807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-6490,0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13"/>
        <w:gridCol w:w="673"/>
        <w:gridCol w:w="769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52466,2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