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6a46" w14:textId="4f36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Аулиекольском районе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декабря 2014 года № 453. Зарегистрировано Департаментом юстиции Костанайской области 15 января 2015 года № 5308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(далее – администратор бюджетной программы)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бюджетной программы из средств местного бюджета возмещать расходы работодателей на оплату труда участников общественных работ в размере 1,3 минимальной месячной заработной платы, установленной законодательством Республики Казахстан, на основании акта выполненных работ (услуг) с учетом социальных отчислений в государственный фонд социального страхования, социального налога и компенсационных выплат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2014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организуемых для безработных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887"/>
        <w:gridCol w:w="2909"/>
        <w:gridCol w:w="1116"/>
        <w:gridCol w:w="2066"/>
        <w:gridCol w:w="2262"/>
      </w:tblGrid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"Аулиекольская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больничного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Аулиеколь"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села Аулиеколь.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Аманкарагайского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Аманкарагайского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Диевского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Диевского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Казанбасского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Казанабасского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Коктал"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села Коктал.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Косагал"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села Косагал.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Кушмурун"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поселка Кушмурун.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Москалевского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Москалевского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Новонежинского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Новонежинского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Новоселовского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Сулукольского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Сулукольского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Тимофеевка"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села Тимофеевка.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К. Тургумбаева"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села имени К. Тургумбаева.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Черниговского сельского округа"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Черниговского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Первомайское"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села Первомайское.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