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4606" w14:textId="ff54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Аулиекольского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24 декабря 2014 года № 210. Зарегистрировано Департаментом юстиции Костанайской области 8 января 2015 года № 5275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
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3089605,5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2239315,5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3113015,0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42879,0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-66288,5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66288,5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Аулиекольского района Костанайской области от 16.11.2015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2015 год предусмотрен объем субвенции, передаваемой из областного бюджета бюджету района в сумме 1 895 512,0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в сумме 497,0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государственных пособий на детей до 18 лет в сумме 2219,0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защиты и помощи населению в сумме 20080,0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посвященных семидесятилетию Победы в Великой Отечественной войне в сумме 15878,0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134429,0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Аулиекольского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реализацию государственного образовательного заказа в дошкольных организациях образования в сумме 48230,0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повышение оплаты труда учителям, прошедшим повышение квалификации по трехуровневой системе в сумме 46459,0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штатной численности отделов регистрации актов гражданского состояния в сумме 1256,1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подразделений местных исполнительных органов агропромышленного комплекса в сумме 2997,0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Аулиекольского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предусмотрено поступление целевых текущих трансфертов из областного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и городов в сумме 8654,6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5042,8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Аулиекольского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Аулиекольского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880,1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зимнее содержание автомобильных дорог районного значения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Аулиекольского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предусмотрено поступление целевых трансфертов на развитие из республиканского и областного бюджетов,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коммунального хозяйства в сумме 3537,0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Аулиекольского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 в сумме 50000,0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Аулиекольского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Аулиекольского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2015 год предусмотрено поступление кредитов, полученных из республиканского бюджета для реализации мер социальной поддержки специалистов в сумме 53514,0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2015 год погашение бюджетных кредитов в размере 10635,0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Аулиекольского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Учесть, что в бюджете района на 2015 год предусмотрено доиспользование целевых трансфертов на развитие, выделенных из областного бюджета на строительство тепловых сетей от котельной "Южная" в поселке Кушмурун в сумме 410,0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Аулиекольского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что в бюджете района на 2015 год предусмотрен возврат неиспользованных (недоиспользованных) в 2014 году целевых трансфертов из республиканского и областного бюджетов в сумме 7427,4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маслихата Аулиекольского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Учесть, что в бюджете района на 2015 год предусмотрено поступление трансферта из областного бюджета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 в сумме 531,9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решением маслихата Аулиекольского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Учесть, что в бюджете района на 2015 год предусмотрено обслуживание долга по выплате вознаграждений по бюджетным кредитам, подлежащим перечислению в областной бюджет в сумме 17,3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8-5 в соответствии с решением маслихата Аулиекольского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8-6. Учесть, что в бюджете района на 2015 год предусмотрен возврат неиспользованных бюджетных кредитов, выделенных из республиканского бюджета в 2014 году в сумме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8-6 в соответствии с решением маслихата Аулиекольского района Костанайской области от 17.08.2015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8-7. Учесть, что в бюджете района на 2015 год предусмотрено поступление трансферта из областного бюджета на проведение ветеринарных мероприятий по энзоотическим болезням животных в сумме 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8-7 в соответствии с решением маслихата Аулиекольского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8.8. Утвердить распределение трансфертов органам местного самоуправления между селами, поселками, сельскими округами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8-8 в соответствии с решением маслихата Аулиекольского района Костанайской области от 16.11.2015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2015 год в сумме 3 000,0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каждого района в городе, города районного значения, поселка, села, сельского округа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двенадцатой сессии            Д. Койшибаев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Аулиекольского района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425"/>
        <w:gridCol w:w="511"/>
        <w:gridCol w:w="446"/>
        <w:gridCol w:w="7911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3089605,5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838010,0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273169,0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273169,0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19306,0</w:t>
            </w:r>
          </w:p>
        </w:tc>
      </w:tr>
      <w:tr>
        <w:trPr>
          <w:trHeight w:val="12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6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22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223931565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223931565</w:t>
            </w:r>
          </w:p>
        </w:tc>
      </w:tr>
      <w:tr>
        <w:trPr>
          <w:trHeight w:val="4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49"/>
        <w:gridCol w:w="807"/>
        <w:gridCol w:w="742"/>
        <w:gridCol w:w="7240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3113015,0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283164,2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244043,9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16119,4</w:t>
            </w:r>
          </w:p>
        </w:tc>
      </w:tr>
      <w:tr>
        <w:trPr>
          <w:trHeight w:val="13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2199754,7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199557,8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199557,8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146656,0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1931694,6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68502,3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68502,3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29895,3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16926,4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175782,3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127618,2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127618,2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34554,1</w:t>
            </w:r>
          </w:p>
        </w:tc>
      </w:tr>
      <w:tr>
        <w:trPr>
          <w:trHeight w:val="15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43121,3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43121,3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22526,3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16844,6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52283,6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8577,1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99311,3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35143,5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91999,3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91999,3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19851,7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66288,5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661"/>
        <w:gridCol w:w="597"/>
        <w:gridCol w:w="402"/>
        <w:gridCol w:w="6882"/>
        <w:gridCol w:w="260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3332520,0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893997,0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401690,0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143918,0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</w:tr>
      <w:tr>
        <w:trPr>
          <w:trHeight w:val="1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</w:p>
        </w:tc>
      </w:tr>
      <w:tr>
        <w:trPr>
          <w:trHeight w:val="1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17853,0</w:t>
            </w:r>
          </w:p>
        </w:tc>
      </w:tr>
      <w:tr>
        <w:trPr>
          <w:trHeight w:val="10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</w:p>
        </w:tc>
      </w:tr>
      <w:tr>
        <w:trPr>
          <w:trHeight w:val="1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2425290,0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2425290,0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2425290,0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6"/>
        <w:gridCol w:w="894"/>
        <w:gridCol w:w="894"/>
        <w:gridCol w:w="6092"/>
        <w:gridCol w:w="26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3332520,0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290476,0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249474,0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76406,0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76406,0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159981,0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18744,0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16572,0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10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2023787,0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140444,0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1794414,0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16193,0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1742152,0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1693747,0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65718,0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12865,0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22567,0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9184,0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111356,0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18876,0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28300,0</w:t>
            </w:r>
          </w:p>
        </w:tc>
      </w:tr>
      <w:tr>
        <w:trPr>
          <w:trHeight w:val="16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24883,0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130739,0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92623,0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92623,0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71783,0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38116,0</w:t>
            </w:r>
          </w:p>
        </w:tc>
      </w:tr>
      <w:tr>
        <w:trPr>
          <w:trHeight w:val="1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41336,0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41336,0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43661,0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9824,0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9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32220,0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398624,0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370624,0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6581,0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4"/>
        <w:gridCol w:w="403"/>
        <w:gridCol w:w="490"/>
        <w:gridCol w:w="7024"/>
        <w:gridCol w:w="267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3994107,0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2978196,0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2978196,0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2978196,0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0"/>
        <w:gridCol w:w="701"/>
        <w:gridCol w:w="701"/>
        <w:gridCol w:w="6543"/>
        <w:gridCol w:w="26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3994107,0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331669,0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86379,0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86379,0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184271,0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21029,0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2386738,0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142700,0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2023324,0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1969310,0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1920710,0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70714,0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169751,0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28236,0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176861,0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42785,0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48537,0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102056,0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6063,0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1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650634,0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638634,0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613634,0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-10635,0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693"/>
        <w:gridCol w:w="693"/>
        <w:gridCol w:w="9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Аулиекольского района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31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215406,1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Тимофеевка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 К.Тургумбаева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Коктал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210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
между селами, поселками, сельскими округами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6 - в соответствии с решением маслихата Аулиекольского района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723"/>
        <w:gridCol w:w="787"/>
        <w:gridCol w:w="7279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