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98340" w14:textId="ff98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2013 года № 122 "О бюджете Аулиекольского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14 ноября 2014 года № 192. Зарегистрировано Департаментом юстиции Костанайской области 21 ноября 2014 года № 5162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Аулиекольского района на 2014-2016 годы" от 27 декабря 2013 года № 122 (зарегистрировано в Реестре государственной регистрации нормативных правовых актов за номером 4378, опубликовано от 9 января 2014 года в газете "Әулиекөл")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4718548,4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819709,0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8381,0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4176,0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3886282,4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4839771,9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37938,2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46668,2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8730,0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-159161,7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159161,7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Учесть, что в бюджете района на 2014 год предусмотрено поступление бюджетных кредитов, полученных из республиканского бюджета для реализации мер социальной поддержки специалистов в сумме 46662,0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9-7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"9-7. Учесть, что в бюджете района на 2014 год предусмотрено обслуживание долга по выплате вознаграждений по бюджетным кредитам, подлежащим перечислению в областной бюджет в сумме 12,7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А. Жансугурова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Бондаренко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от 14 ноября 2014 года № 192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от 27 декабря 2013 года № 122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53"/>
        <w:gridCol w:w="713"/>
        <w:gridCol w:w="713"/>
        <w:gridCol w:w="6673"/>
        <w:gridCol w:w="23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4718548,4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819709,0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372856,0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372856,0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270814,0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270814,0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147261,0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7057,0</w:t>
            </w:r>
          </w:p>
        </w:tc>
      </w:tr>
      <w:tr>
        <w:trPr>
          <w:trHeight w:val="12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3886282,4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3886282,4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3886282,4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53"/>
        <w:gridCol w:w="713"/>
        <w:gridCol w:w="713"/>
        <w:gridCol w:w="6653"/>
        <w:gridCol w:w="239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4839771,9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281714,8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251598,8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162528,8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160443,8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15452,0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14664,0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14664,0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8413,2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483,2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483,2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2186838,5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192222,0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192222,0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147261,0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1873228,6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19382,0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19382,0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1853846,6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1804809,6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121387,9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72418,8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12866,5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20867,2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18226,0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386,1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48969,1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48969,1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145210,9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118312,5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118312,5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17119,7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10389,6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1367,9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19046,7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36766,0</w:t>
            </w:r>
          </w:p>
        </w:tc>
      </w:tr>
      <w:tr>
        <w:trPr>
          <w:trHeight w:val="14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3809,6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26898,4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26156,4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25611,4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84711,8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36318,1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36231,0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36231,0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87,1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8019,4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8019,4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8019,4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40374,3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34258,3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18473,0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303258,3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48275,3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43811,0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4464,3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4464,3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173964,0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28038,0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145926,0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145926,0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25042,0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16450,0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7086,6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1505,4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1377018,0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1377018,0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1376941,0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1376941,0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99602,7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34471,7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8177,7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8177,7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17171,0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193851,0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193851,0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180585,0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119591,4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60993,6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109476,8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103122,8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21447,9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21447,9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4614,1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4614,1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61024,8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18817,4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42207,4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35410,2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35410,2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35410,2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35410,2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37938,2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46668,2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46668,2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46668,2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46668,2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46668,2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-159161,7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159161,7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от 14 ноября 2014 года № 192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от 27 декабря 2013 года № 122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района в городе, города</w:t>
      </w:r>
      <w:r>
        <w:br/>
      </w:r>
      <w:r>
        <w:rPr>
          <w:rFonts w:ascii="Times New Roman"/>
          <w:b/>
          <w:i w:val="false"/>
          <w:color w:val="000000"/>
        </w:rPr>
        <w:t>
районного значения, поселка, села, сельского округа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53"/>
        <w:gridCol w:w="713"/>
        <w:gridCol w:w="713"/>
        <w:gridCol w:w="6633"/>
        <w:gridCol w:w="239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250883,0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162528,8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162528,8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160443,8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160443,8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10417,8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Тимофеевка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имени К. Тургумбаева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Первомайское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Коктал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8844,0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19382,0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19382,0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19382,0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34258,3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34258,3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34258,3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Тимофеевка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имени К. Тургумбаева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Первомайское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Коктал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13266,0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21447,9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21447,9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21447,9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21447,9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