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6353" w14:textId="6306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154. Зарегистрировано Департаментом юстиции Костанайской области 29 апреля 2014 года № 4668.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Черниговского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Черниговского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Черниговского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Кусаинова К.К.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Черниговского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Черниговского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Черниговского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Черниговского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Черниговского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Черниговского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Черниговского сельского округа,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Черниговского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Черниговского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Черниговского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Черниговского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Черкашина,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Резниченко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Баймагамбетова,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Харковька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