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dac27" w14:textId="cfdac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для участия в сходе местного сообщества села Тимофеевка Аулиекольского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19 марта 2014 года № 153. Зарегистрировано Департаментом юстиции Костанайской области 29 апреля 2014 года № 4667. Утратило силу решением маслихата Аулиекольского района Костанайской области от 19 сентября 2023 года № 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Аулиекольского района Костанайской области от 19.09.2023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Cноска. Заголовок с изменением, внесенным решением маслихата Аулиекольского района Костанайской области от 09.02.2022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№1106 "Об утверждении Типовых правил проведения раздельных сходов местного сообщества" Аулиекольский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села Тимофеевка Аулиекольского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Cноска. Пункт 1 – в редакции решения маслихата Аулиекольского района Костанайской области от 09.02.2022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для участия в сходе местного сообщества села Тимофеевка Аулиекольского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Cноска. Пункт 2 – в редакции решения маслихата Аулиекольского района Костанайской области от 09.02.2022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девятой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Кенесбаева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Бондаренко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села Тимофеевка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 Ахметов А.Ж.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2014 года №153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Cноска. Правый верхний угол приложения 1 с изменением, внесенным решением маслихата Аулиекольского района Костанайской области от 09.02.2022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Тимофеевка Аулиекольского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Cноска. Приложение 1 – в редакции решения маслихата Аулиекольского района Костанайской области от 09.02.2022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Тимофеевка Аулиекольского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и устанавливают порядок проведения раздельных сходов местного сообщества жителей села Тимофеевка.</w:t>
      </w:r>
    </w:p>
    <w:bookmarkEnd w:id="5"/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используется следующие основные понятия:</w:t>
      </w:r>
    </w:p>
    <w:bookmarkEnd w:id="6"/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сообщество-совокупность жителей (членов местного сообщества), проживающих на территории села, в границах которой осуществляется местное самоуправление, формируются и функционируют его органы;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сообщества- непосредственное участие жителей улицы в избрании представителей для участия в сходе местного сообщества.</w:t>
      </w:r>
    </w:p>
    <w:bookmarkEnd w:id="8"/>
    <w:bookmarkStart w:name="z3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Тимофеевка подразделяется на участки (улицы).</w:t>
      </w:r>
    </w:p>
    <w:bookmarkEnd w:id="10"/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созывается и организуется акимом села Тимофеевка.</w:t>
      </w:r>
    </w:p>
    <w:bookmarkEnd w:id="12"/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Тимофеевка не позднее, чем за десять календарных дней до дня его проведения через средства массовой информации или иными способами.</w:t>
      </w:r>
    </w:p>
    <w:bookmarkEnd w:id="13"/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в пределах улицы организуется акимом села Тимофеевка.</w:t>
      </w:r>
    </w:p>
    <w:bookmarkEnd w:id="14"/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5"/>
    <w:bookmarkStart w:name="z3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соответствующей улицы, имеющих право в нем участвовать.</w:t>
      </w:r>
    </w:p>
    <w:bookmarkEnd w:id="16"/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данной улице и имеющих право в нем участвовать.</w:t>
      </w:r>
    </w:p>
    <w:bookmarkEnd w:id="17"/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открывается акимом села Тимофеевка или уполномоченным им лицом.</w:t>
      </w:r>
    </w:p>
    <w:bookmarkEnd w:id="18"/>
    <w:bookmarkStart w:name="z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села Тимофеевка или уполномоченное им лицо.</w:t>
      </w:r>
    </w:p>
    <w:bookmarkEnd w:id="19"/>
    <w:bookmarkStart w:name="z4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20"/>
    <w:bookmarkStart w:name="z4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для участия в сходе местного сообщества выдвигаются участниками раздельного схода в соответствии с количественным составом, утвержденным Аулиекольским районным маслихатом.</w:t>
      </w:r>
    </w:p>
    <w:bookmarkEnd w:id="21"/>
    <w:bookmarkStart w:name="z4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22"/>
    <w:bookmarkStart w:name="z4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ведется протокол, который подписывается председателем и секретарем и передается в аппарат акима села Тимофеевка.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2014 года №153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Cноска. Правый верхний угол приложения 2 с изменением, внесенным решением маслихата Аулиекольского района Костанайской области от 09.02.2022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для участия в сходе местного сообщества села Тимофеевка Аулиекольского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Cноска. Приложение 2 – в редакции решения маслихата Аулиекольского района Костанайской области от 09.02.2022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улиц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Кустанайская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Нечепуренко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лет Казахстана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Жильгильдина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Тургумбаева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Школьный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Алтынсарина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Кравцова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