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fbae" w14:textId="0d1f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Первомайское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150. Зарегистрировано Департаментом юстиции Костанайской области 29 апреля 2014 года № 4664.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Первомайское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села Первомайское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Первомайское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Жиенгалиев К.К.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Первомайское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Первомайское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села Первомайское.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улицы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Первомайское подразделяется на участки (улицы).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села Первомайское.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Первомайское 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 организуется акимом села Первомайское.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соответсвующей улицы,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села Первомайское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Первомайское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села Первомайское.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Первомайское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Чехова,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