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b55f" w14:textId="bd0b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Новонежинского сельского округа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148. Зарегистрировано Департаментом юстиции Костанайской области 29 апреля 2014 года № 4662.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Новонежинского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Новонежинского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Новонежинского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Аулиекольского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Журсиналин А.К.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Новонежинского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Новонежинского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Новонежинского сельского округа Аулиекольского района Костанайской области.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Новонежинского сельского округа подразделяется на участки (села, улицы).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Новонежинского сельского округа.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Новонежинского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Новонежинского сельского округа.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Новонежинского сельского округа или уполномоченным им лицом.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Новонежинского сельского округа или уполномоченное им лицо.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Новонежинского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Новонежинского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Новонежинского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Жданова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Нелюбова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Северная, Пришкольная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Лиманная, Кузнечная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Щорса, улица 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ГРП восточная, улица ГРП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Лаврентьевка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