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6d30" w14:textId="7a86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поселка Кушмурун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143. Зарегистрировано Департаментом юстиции Костанайской области 29 апреля 2014 года № 4657. Утратило силу решением маслихата Аулиекольского района Костанайской области от 26 января 2021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26.01.2021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Кушмурун Аулиекольского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поселка Кушмурун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94"/>
        <w:gridCol w:w="1206"/>
      </w:tblGrid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девятой сессии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Кенесбаева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поселка Кушмурун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Ашимов Т.А.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поселка Кушмурун Аулиекольского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Кушмурун Аулиекольского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постановлением Правительства Республики Казахстан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>, и устанавливают порядок проведения раздельных сходов местного сообщества жителей поселка Кушмурун Аулиекольского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поселка (далее - раздельный сход) на территории поселка Кушмурун созывается и проводится с целью избрания представителей жителей села, улицы, многоквартирного жилого дома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 Кушмурун.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Аулиекольского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поселка Кушмурун организуется акимом поселка Кушмурун.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поселка Кушмурун,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 Кушмурун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поселка Кушмурун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поселка Кушмурун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поселка Кушмурун.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</w:t>
      </w:r>
      <w:r>
        <w:br/>
      </w:r>
      <w:r>
        <w:rPr>
          <w:rFonts w:ascii="Times New Roman"/>
          <w:b/>
          <w:i w:val="false"/>
          <w:color w:val="000000"/>
        </w:rPr>
        <w:t>представителей жителей поселка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поселка Кушмурун Аулиекольского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4"/>
        <w:gridCol w:w="6836"/>
      </w:tblGrid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поселка Кушмурун Аулиекольского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Кирова поселка Кушмурун Аулиекольского района Костанайской области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поселка Кушмурун Аулиекольского района Костанайской области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