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a809" w14:textId="cb6a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Аулиеколь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140. Зарегистрировано Департаментом юстиции Костанайской области 29 апреля 2014 года № 4654. Утратило силу решением маслихата Аулиекольского района Костанайской области от 19 сентября 2023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 № 1106 "Об утверждении Типовых правил проведения раздельных сходов местного сообщества"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Аулиеколь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села Аулиеколь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девятой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села Аулиеколь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Аулиекольского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_____________ Кусайнов Д.Т.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марта 2014 года № 140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проведения раздельных сходов местного сообщества села Аулиеколь Аулиекольского района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Аулиеколь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села Аулиеколь.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улицы в избрании представителей для участия в сходе местного сообщества.</w:t>
      </w:r>
    </w:p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Аулиеколь подразделяется на участки (улицы).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села Аулиеколь.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Аулиеколь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улицы организуется акимом села Аулиеколь.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 и имеющих право в нем участвовать.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села Аулиеколь или уполномоченным им лицом.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Аулиеколь или уполномоченное им лицо.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села Аулиеколь.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марта 2014 года № 140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Количественный состав представителей жителей для участия в сходе местного сообщества села Аулиеколь Аулиекольского района Костанайской области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Аулиеколь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Баймагамбетова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 Асанбаева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Саржетім Қарабалуан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Еркимбаев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Мамедова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Куаныша Шамшиева,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Западная, Индустриальная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Пятилетка, Байтерек, Есенина, 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Дорожная, Затобольская,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Комарова, Лесная, Украинская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Чехова,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Приозерная,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Байқұлақ Батыра, Валиханова,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Пятилетка, Астана, Ауезова,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Аменгелды, Джангильдина, Рахимова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Тургайская, Жилгильдина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 Жанибек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Родниковая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Набережная, Озерная, Съянова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ВЛКСМ, Абая, Новая, Прибрежная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Березовая, Песчанная, Трудовая, Фаризова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Восточная,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Джамбула, Кирова,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Дружбы, Досымханова, Салыка Молдахметова, Терешковой,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 Тойкожаулы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Лермонтова, 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Пионерская,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Шаяхметова, Энергетиков, Тургумбаева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