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b61dc" w14:textId="a9b61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27 декабря 2013 года №122 "О бюджете Аулиекольского района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11 апреля 2014 года № 163. Зарегистрировано Департаментом юстиции Костанайской области 16 апреля 2014 года № 4601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Аулиекольского района на 2014-2016 годы" от 27 декабря 2013 года №122 (зарегистрировано в Реестре государственной регистрации нормативных правовых актов за номером 4378, опубликовано от 9 января 2014 года в газете "Әулиекөл")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4 407 700,0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791 378,0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6 099,0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4 789,0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3 605 434,0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4 528 923,5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19 838,2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28 568,2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–8 730,0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- 141 061,7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дефицита(использование профицита) бюджета – 141 061,7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9-3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"9-3. Учесть, что в бюджете района на 2014 год предусмотрено доиспользование трансфертов из республиканского бюджета на строительство и реконструкцию объектов образования в сумме 48 312,9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           Б. Куанышбаев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Аулиекольского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Печникова Т.И.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от 11 апреля 2014 года №163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от 27 декабря 2013 года №122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Аулиекольского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493"/>
        <w:gridCol w:w="7373"/>
        <w:gridCol w:w="245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4407700,0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791378,0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373042,0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373042,0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275367,0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275367,0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117884,0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59834,0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44760,0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16836,0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5672,0</w:t>
            </w:r>
          </w:p>
        </w:tc>
      </w:tr>
      <w:tr>
        <w:trPr>
          <w:trHeight w:val="5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3395,0</w:t>
            </w:r>
          </w:p>
        </w:tc>
      </w:tr>
      <w:tr>
        <w:trPr>
          <w:trHeight w:val="5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7769,0</w:t>
            </w:r>
          </w:p>
        </w:tc>
      </w:tr>
      <w:tr>
        <w:trPr>
          <w:trHeight w:val="12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8249,0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8249,0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5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государственой собственности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8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1285,0</w:t>
            </w:r>
          </w:p>
        </w:tc>
      </w:tr>
      <w:tr>
        <w:trPr>
          <w:trHeight w:val="8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4789,0</w:t>
            </w:r>
          </w:p>
        </w:tc>
      </w:tr>
      <w:tr>
        <w:trPr>
          <w:trHeight w:val="5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2354,0</w:t>
            </w:r>
          </w:p>
        </w:tc>
      </w:tr>
      <w:tr>
        <w:trPr>
          <w:trHeight w:val="5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3605434,0</w:t>
            </w:r>
          </w:p>
        </w:tc>
      </w:tr>
      <w:tr>
        <w:trPr>
          <w:trHeight w:val="5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3605434,0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3605434,0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74"/>
        <w:gridCol w:w="893"/>
        <w:gridCol w:w="693"/>
        <w:gridCol w:w="6653"/>
        <w:gridCol w:w="251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4528923,5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277158,0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246519,0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12769,0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12748,0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70650,0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163100,0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160772,0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15866,0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15866,0</w:t>
            </w:r>
          </w:p>
        </w:tc>
      </w:tr>
      <w:tr>
        <w:trPr>
          <w:trHeight w:val="11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14694,0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14773,0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14773,0</w:t>
            </w:r>
          </w:p>
        </w:tc>
      </w:tr>
      <w:tr>
        <w:trPr>
          <w:trHeight w:val="11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14773,0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2049865,1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175105,0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175105,0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142115,0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32990,0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1757621,6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15408,0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15408,0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1742213,6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Общеообразовательное обучение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1695680,6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46533,0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117138,5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68071,0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13028,0</w:t>
            </w:r>
          </w:p>
        </w:tc>
      </w:tr>
      <w:tr>
        <w:trPr>
          <w:trHeight w:val="11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21095,0</w:t>
            </w:r>
          </w:p>
        </w:tc>
      </w:tr>
      <w:tr>
        <w:trPr>
          <w:trHeight w:val="11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(детей),оставшегося без попечения родителей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18226,0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15313,0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49067,5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49067,5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132896,0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107193,0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107193,0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10500,0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17224,0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32800,0</w:t>
            </w:r>
          </w:p>
        </w:tc>
      </w:tr>
      <w:tr>
        <w:trPr>
          <w:trHeight w:val="14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25703,0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24961,0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24416,0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83959,0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35791,0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35691,0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35691,0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9898,0</w:t>
            </w:r>
          </w:p>
        </w:tc>
      </w:tr>
      <w:tr>
        <w:trPr>
          <w:trHeight w:val="8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9898,0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9898,0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38270,0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32736,0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9576,0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16800,0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5534,0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5534,0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293985,0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46540,0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41540,0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168572,0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22646,0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995,0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145926,0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145926,0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52818,0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49618,0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42984,0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26055,0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9655,0</w:t>
            </w:r>
          </w:p>
        </w:tc>
      </w:tr>
      <w:tr>
        <w:trPr>
          <w:trHeight w:val="11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1234346,0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1234346,0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1234269,0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1234269,0</w:t>
            </w:r>
          </w:p>
        </w:tc>
      </w:tr>
      <w:tr>
        <w:trPr>
          <w:trHeight w:val="11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97214,0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32978,0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16164,0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16164,0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8881,0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8881,0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14022,0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14022,0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6084,0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186409,0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186409,0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12550,0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12550,0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173859,0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113751,0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60108,0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116612,0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6264,0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110348,0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17552,0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17552,0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8023,0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8023,0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5313,0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5313,0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60227,0</w:t>
            </w:r>
          </w:p>
        </w:tc>
      </w:tr>
      <w:tr>
        <w:trPr>
          <w:trHeight w:val="11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18655,0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41572,0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13034,0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13034,0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6199,0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34093,4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34093,4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34093,4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34093,4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19838,2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28568,2</w:t>
            </w:r>
          </w:p>
        </w:tc>
      </w:tr>
      <w:tr>
        <w:trPr>
          <w:trHeight w:val="11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28568,2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28568,2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28568,2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28568,2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-141061,7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141061,7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от 11 апреля 2014 года №163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от 27 декабря 2013 года №122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Аулиекольского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533"/>
        <w:gridCol w:w="7333"/>
        <w:gridCol w:w="239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4046610,0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1098140,0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416529,0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416529,0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518642,0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518642,0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134253,0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68504,0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51246,0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19275,0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6493,0</w:t>
            </w:r>
          </w:p>
        </w:tc>
      </w:tr>
      <w:tr>
        <w:trPr>
          <w:trHeight w:val="5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3887,0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8895,0</w:t>
            </w:r>
          </w:p>
        </w:tc>
      </w:tr>
      <w:tr>
        <w:trPr>
          <w:trHeight w:val="12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9441,0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9441,0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2450,0</w:t>
            </w:r>
          </w:p>
        </w:tc>
      </w:tr>
      <w:tr>
        <w:trPr>
          <w:trHeight w:val="5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государственой собственности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2450,0</w:t>
            </w:r>
          </w:p>
        </w:tc>
      </w:tr>
      <w:tr>
        <w:trPr>
          <w:trHeight w:val="8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1472,0</w:t>
            </w:r>
          </w:p>
        </w:tc>
      </w:tr>
      <w:tr>
        <w:trPr>
          <w:trHeight w:val="8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5482,0</w:t>
            </w:r>
          </w:p>
        </w:tc>
      </w:tr>
      <w:tr>
        <w:trPr>
          <w:trHeight w:val="5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2695,0</w:t>
            </w:r>
          </w:p>
        </w:tc>
      </w:tr>
      <w:tr>
        <w:trPr>
          <w:trHeight w:val="5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2936006,0</w:t>
            </w:r>
          </w:p>
        </w:tc>
      </w:tr>
      <w:tr>
        <w:trPr>
          <w:trHeight w:val="5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2936006,0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2936006,0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74"/>
        <w:gridCol w:w="733"/>
        <w:gridCol w:w="813"/>
        <w:gridCol w:w="6673"/>
        <w:gridCol w:w="249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4046610,0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279988,0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246914,0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12964,0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12964,0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70742,0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67992,0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163208,0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163208,0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18271,0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18271,0</w:t>
            </w:r>
          </w:p>
        </w:tc>
      </w:tr>
      <w:tr>
        <w:trPr>
          <w:trHeight w:val="11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15599,0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672,0</w:t>
            </w:r>
          </w:p>
        </w:tc>
      </w:tr>
      <w:tr>
        <w:trPr>
          <w:trHeight w:val="12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14803,0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14803,0</w:t>
            </w:r>
          </w:p>
        </w:tc>
      </w:tr>
      <w:tr>
        <w:trPr>
          <w:trHeight w:val="11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14803,0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1959308,0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144615,0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144615,0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144615,0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1741163,0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1728189,0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Общеообразовательное обучение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1671177,0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57012,0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73530,0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73530,0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13150,0</w:t>
            </w:r>
          </w:p>
        </w:tc>
      </w:tr>
      <w:tr>
        <w:trPr>
          <w:trHeight w:val="11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25550,0</w:t>
            </w:r>
          </w:p>
        </w:tc>
      </w:tr>
      <w:tr>
        <w:trPr>
          <w:trHeight w:val="11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(детей),оставшегося без попечения родителей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20873,0</w:t>
            </w:r>
          </w:p>
        </w:tc>
      </w:tr>
      <w:tr>
        <w:trPr>
          <w:trHeight w:val="11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146306,0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121103,0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121103,0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12100,0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17224,0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38500,0</w:t>
            </w:r>
          </w:p>
        </w:tc>
      </w:tr>
      <w:tr>
        <w:trPr>
          <w:trHeight w:val="14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25203,0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25203,0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24577,0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1098376,0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1048931,0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1048931,0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1048931,0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49030,0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134238,0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40330,0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40330,0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21701,0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21701,0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995,0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54391,0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51191,0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44757,0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6434,0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17816,0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7428,0</w:t>
            </w:r>
          </w:p>
        </w:tc>
      </w:tr>
      <w:tr>
        <w:trPr>
          <w:trHeight w:val="11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11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98695,0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34523,0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9287,0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9287,0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16156,0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16156,0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8817,0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8817,0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14044,0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14044,0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6139,0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243874,0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243874,0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13500,0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13500,0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230374,0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203374,0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65327,0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6369,0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58958,0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42098,0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42098,0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7788,0</w:t>
            </w:r>
          </w:p>
        </w:tc>
      </w:tr>
      <w:tr>
        <w:trPr>
          <w:trHeight w:val="11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7788,0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-8730,0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-8730,0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от 11 апреля 2014 года №163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от 27 декабря 2013 года №122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района в городе, города районного значения, поселка, села, сельского округа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53"/>
        <w:gridCol w:w="713"/>
        <w:gridCol w:w="713"/>
        <w:gridCol w:w="6573"/>
        <w:gridCol w:w="233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241346,0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163100,0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163100,0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160772,0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160772,0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Диевского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Казанбасского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Косагал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7908,0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Сулукольского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Тимофеевка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имени К.Тургумбаева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Черниговского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Первомайское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Коктал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15408,0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15408,0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15408,0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15408,0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Казанбасского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Сулукольского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Черниговского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Косагал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32736,0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Диевского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Казанбасского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Косагал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Сулукольского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Тимофеевка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имени К.Тургумбаева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Черниговского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Первомайское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Коктал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12550,0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17552,0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17552,0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Диевского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