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44b4" w14:textId="f46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Амангельдинского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31 октября 2014 года № 321. Зарегистрировано Департаментом юстиции Костанайской области 5 декабря 2014 года № 5197. Утратило силу постановлением акимата Амангельдинского района Костанайской области от 18 мая 2016 года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Амангельдинского района Костанайской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Амангельдинского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Амангельдинского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Амангельдиннского района" (далее – аппарат акима района) является государственным органом Республики Казахстан, осуществляющим обеспечение деятельности акима и местного исполнительного органа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 акима Амангельдинского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 и другими актами, предусмотренными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110200, Республика Казахстан, Костанайская область, Амангельдинский район, село Амангельды, улица Б.Майлина,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на государственном языке – "Амангелді ауданы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"Аппарат акима Амангельдинского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Амангельдинского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района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оказание содействия акиму, акимату района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местным представительным органом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соблюдение регламентов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освещение деятельности акима, акимата, аппарата акима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регистрацию в органах юстиции и мониторинг нормативных правовых актов акима,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бюджета, и информирует по данному вопросу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разрабатывает проекты решений и распоряжений акима, постановлений акимата, приказов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регистрацию и рассылку актов акима, акимата,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деятельность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планирует и организует подготовку и проведение заседаний акимата района, совещаний акима района и его заместителей, Дней акима, "часов контроля", правового всеобуча и иных мероприятий, осуществляет оформление и рассылку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организационную и информационную связь между государственными органами района и аппаратом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проводит работу по повышению уровня информатизации и развитию информационных систем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аппарат акима района в государственных органах, иных организациях, во взаимоотношениях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Амангельдинского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работу по контролю за выполнением законов Республики Казахстан, Указов Президента Республики Казахстан, постановлений Правительства Республики Казахстан, решений и распоряжений акима области и района, постановлений акиматов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координирует работу отделов аппарата акима, аппаратов акимов сельских округов, сел и поселка по вопросам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обеспечение деятельности по проведению аттестации, конкурсного отбора, продвижению по службе, привлечению к дисциплинарной ответственности, стажировке, наставничеству, оценке эффективности, повышению квалификации и переподготовке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проведение заседаний акимата района, подготовку и проведение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анализ состояния исполнительской дисциплины в структурных подразделениях аппарата акима района и исполнительных органов, финансируемых из местного бюджета, информирует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работу по проведению выборов, составлению списков избирателей района, первичного списка кандидатов в присяжные заседатели, обеспечивает взаимодействие с районным маслихатом, филиалом областного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установленном законодательством порядке принимает, увольняет, привлекает к дисциплинарной ответственности работников, принятых по трудовому договору, решает вопросы поощрения, оказания материальной помощи и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издает приказы и дает указания, обязательные для исполнения работниками аппарата акима района,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 пределах своей компетенции распоряжается денежными средствами аппарата акима района, осуществляет контроль за целевым использованием бюджетных средств, имеет право подписи на финансовых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иные полномочия в соответствии с законодательством Республики Казахстан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аппарат акима района возглавляется руководителем аппарата,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аппарата акима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Аппарат акима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аппаратом акима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аппарата акима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