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f04f" w14:textId="6dbf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192 "О районном бюджете Амангельдинского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6 августа 2014 года № 263. Зарегистрировано Департаментом юстиции Костанайской области 12 августа 2014 года № 4996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192 "О районном бюджете Амангельдинского района на 2014-2016 годы" (зарегистрировано в Реестре государственной регистрации нормативных правовых актов № 4390, опубликовано 24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Амангельдинского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1832368,5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1639323,5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1838315,6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20365,7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26312,8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шестой, девятый,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в сельских населенных пунктах в сумме – 168286,0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2020 в сумме – 21728,1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– 14317,1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Олжагулова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Сакетов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263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647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1832368,5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647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1838315,6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225066,8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89093,6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88241,6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95961,3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93291,3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1010089,1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853697,4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130723,8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63443,4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647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-26312,8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263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833"/>
        <w:gridCol w:w="673"/>
        <w:gridCol w:w="6693"/>
        <w:gridCol w:w="25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93861,3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93861,3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17837,6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