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dda4" w14:textId="bafd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Амангельдинского сельского округа Амангельдинского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мая 2014 года № 241. Зарегистрировано Департаментом юстиции Костанайской области 30 июня 2014 года № 4889. Утратило силу решением маслихата Амангельдинского района Костанайской области от 2 августа 2023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Амангельдинского сельского округа Амангельдинского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 Амангельдинского сельского округа Амангельдинского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Амангедльдинского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Дихамбаев М.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2014 года № 241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Амангельдинского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Амангельдинского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сел Амангельдинского сельского округа Амангельдинского района Костанайской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 Амангельдинского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Есир Амангельдинского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 Амангельдинского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 Амангельдинского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Аккиси Амангельдинского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2014 года № 241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Амантогайского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Амангельдинского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 Амангельдинского сельского округа Амангельдинского района Костанайской области (далее – Амангельдинский сельский округ).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Амангельдинского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Амангельдинского сельского округа (далее – аким сельского округа).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Амангельдинского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Амангельдинского сельского округа организуется акимом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Амангельдинского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Амангельдинского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Амангельдинского района.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Амангельдинского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Амангельдинского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