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1f3a" w14:textId="5ad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Кумкешуского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244. Зарегистрировано Департаментом юстиции Костанайской области 30 июня 2014 года № 4881.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Кумкешуского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Кумкешуского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Кумкешуского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Айтбаев Д.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Кумкешуского сельского округа Амангельдинского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Кумкешуского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 Кумкешуского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 Кумкешуского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Кумкешуского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Кумкешуского сельского округа Амангельдинского района Костанайской области (далее – Кумкешуский сельский округ).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Кумкешуского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Кумкешуского сельского округа (далее – аким сельского округа).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Кумкешуского сельского округа организуется акимом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Кумкешуского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Кумкешуского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Кумкешуского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Кумкешуского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