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20cd" w14:textId="f152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Карынсалдинского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251. Зарегистрировано Департаментом юстиции Костанайской области 30 июня 2014 года № 4880. Утратило силу решением маслихата Амангельдинского района Костанайской области от 12 марта 2020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Карынсалдинского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Карынсалдинского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Карынсалдинского сельского округа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Абдихалыков М.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Карынсалдинского сельского округа Амангельдинского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4761"/>
        <w:gridCol w:w="5755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Карынсалдинского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 Карынсалдинского сельского округа Амангельдинского района Костанайской области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 Крынсалдинского сельского округа Амангельдинского района Костанайской области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Карынсалдинского сельского округа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Карынсалдинского сельского округа Амангельдинского района Костанайской области (далее - Карынсалдинский сельский округ).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Карынсалдинского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Карынсалдинского сельского округа (далее – аким сельского округа).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Карынсалдинского сельского округа организуется акимом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Карынсалдинского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Карынсалдинского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Карынсалдинского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Карынсалдинского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Карынслдинского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