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bf21" w14:textId="e17b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192 "О районном бюджете Амангельдинского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февраля 2014 года № 203. Зарегистрировано Департаментом юстиции Костанайской области 26 февраля 2014 года № 4456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192 "О районном бюджете Амангельдинского района на 2014-2016 годы" (зарегистрировано в Реестре государственной регистрации нормативных правовых актов № 4390, опубликовано 24 января 2013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1755979,0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176589,0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1562934,0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1761926,1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20366,1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-26313,2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26313,2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десятой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Сакетов 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203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79"/>
        <w:gridCol w:w="808"/>
        <w:gridCol w:w="701"/>
        <w:gridCol w:w="6673"/>
        <w:gridCol w:w="214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1755979,0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5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1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1562934,0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1562934,0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10"/>
        <w:gridCol w:w="767"/>
        <w:gridCol w:w="767"/>
        <w:gridCol w:w="6684"/>
        <w:gridCol w:w="210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1761926,1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221453,4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199239,4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86774,0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96436,4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93766,4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</w:p>
        </w:tc>
      </w:tr>
      <w:tr>
        <w:trPr>
          <w:trHeight w:val="15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15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954693,1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79943,1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79943,1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52707,0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810077,0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48034,0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12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54212,0</w:t>
            </w:r>
          </w:p>
        </w:tc>
      </w:tr>
      <w:tr>
        <w:trPr>
          <w:trHeight w:val="18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183600,0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11704,6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5915,6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23162,0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39877,0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8693,0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20366,1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30"/>
        <w:gridCol w:w="638"/>
        <w:gridCol w:w="681"/>
        <w:gridCol w:w="7136"/>
        <w:gridCol w:w="205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-26313,2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203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Районный бюджет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49"/>
        <w:gridCol w:w="850"/>
        <w:gridCol w:w="850"/>
        <w:gridCol w:w="6167"/>
        <w:gridCol w:w="2115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1569969,0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176589,0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15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8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11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38"/>
        <w:gridCol w:w="745"/>
        <w:gridCol w:w="745"/>
        <w:gridCol w:w="6900"/>
        <w:gridCol w:w="208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201291,0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14694,0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8736,0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954223,0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873061,0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873061,0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15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57808,0</w:t>
            </w:r>
          </w:p>
        </w:tc>
      </w:tr>
      <w:tr>
        <w:trPr>
          <w:trHeight w:val="19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0"/>
        <w:gridCol w:w="853"/>
        <w:gridCol w:w="659"/>
        <w:gridCol w:w="6812"/>
        <w:gridCol w:w="2102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5599,0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-5599,0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203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192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5"/>
        <w:gridCol w:w="765"/>
        <w:gridCol w:w="722"/>
        <w:gridCol w:w="6905"/>
        <w:gridCol w:w="214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94336,4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94336,4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7335,4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7335,4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