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813b" w14:textId="a878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предпринимательства, сельского хозяйства и ветеринарии акимата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23 декабря 2014 года № 301. Зарегистрировано Департаментом юстиции Костанайской области 16 января 2015 года № 5316. Утратило силу постановлением акимата Алтынсаринского района Костанайской области от 15 декабря 2015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15.12.2015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предпринимательства, сельского хозяйства и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Алтынсаринского района Алпысбаева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301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
учреждении "Отдел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
сельского хозяйства и ветеринарии акимата</w:t>
      </w:r>
      <w:r>
        <w:br/>
      </w:r>
      <w:r>
        <w:rPr>
          <w:rFonts w:ascii="Times New Roman"/>
          <w:b/>
          <w:i w:val="false"/>
          <w:color w:val="000000"/>
        </w:rPr>
        <w:t>
Алтынсаринского района"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предпринимательства, сельского хозяйства и ветеринарии акимата Алтынсаринского района" является государственным органом Республики Казахстан, осуществляющим руководство в сфере предпринимательства,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предпринимательства, сельского хозяйства и ветеринарии акимата Алтынсаринского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"Алтынсаринская районная ветеринарная станция" государственного учреждения "Отдел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предпринимательства, сельского хозяйства и ветеринарии акимата Алтынсаринского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4.Учредителем государственного учреждения "Отдел предпринимательства, сельского хозяйства и ветеринарии акимата Алтынсаринского района" является акимат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предпринимательства, сельского хозяйства и ветеринарии акимата Алтынсаринского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предпринимательства, сельского хозяйства и ветеринарии акимата Алтынсаринского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предпринимательства, сельского хозяйства и ветеринарии акимата Алтынсаринского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предпринимательства, сельского хозяйства и ветеринарии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предпринимательства, сельского хозяйства и ветеринарии акимата Алтынсаринского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предпринимательства, сельского хозяйства и ветеринарии акимата Алтынсаринского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110110, Республика Казахстан, Костанайская область, Алтынсаринский район, село Убаганское, улица Ленина,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- государственное учреждение "Отдел предпринимательства, сельского хозяйства и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предпринимательства, сельского хозяйства и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предпринимательства, сельского хозяйства и ветеринарии акимата Алтынсаринского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предпринимательства, сельского хозяйства и ветеринарии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предпринимательства, сельского хозяйства и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предпринимательства, сельского хозяйства и ветеринарии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"Отдел предпринимательства, сельского хозяйства и ветеринарии акимата Алтынсаринского района": реализация государственной политики, направленной на поддержку и развитие частного предпринимательства, агропромышленного комплекса и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аграрного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организиция проведения ветеринарных мероприятий на соответствующей территории, строительство и содержание специальных хранилищ (могильников), используемых в животноводстве, а также осуществление организации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информацию, документы и иные материалы от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давать физическим и юридическим лицам разъяснения по вопросам, отнесенным к компетенции государственного учреждения "Отдел предпринимательства, сельского хозяйства и ветеринарии акимата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"Отдел предпринимательства, сельского хозяйства и ветеринарии акимата Алтынсаринского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предпринимательства, сельского хозяйства и ветеринарии акимата Алтынсаринского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предпринимательства, сельского хозяйства и ветеринарии акимата Алтынсаринского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"Отдел предпринимательства, сельского хозяйства и ветеринарии акимата Алтынсаринского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государственного учреждения "Отдел предпринимательства и сельского хозяйства акимата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от должности работников государственного учреждения "Отдел предпринимательства, сельского хозяйства и ветеринарии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обязательные для исполнения сотрудниками государственного учреждения "Отдел предпринимательства, сельского хозяйства и ветеринарии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обладает правом первой подписи финансовых документов государственного учреждения "Отдел предпринимательства, сельского хозяйства и ветеринарии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"Отдел предпринимательства, сельского хозяйства и ветеринарии акимата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государственного учреждения "Отдел предпринимательства, сельского хозяйства и ветеринарии" во всех взаимоотношениях с государственными органами и иными организациями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государственного учреждения "Отдел предпринимательства, сельского хозяйства и ветеринарии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Руководитель определяет полномочия своего заместителя в соответствии с действующим законодательством.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органа.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предпринимательства, сельского хозяйства и ветеринарии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предпринимательства, сельского хозяйства и ветеринарии акимата Алтынсаринского района"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"Отдел предпринимательства, сельского хозяйства и ветеринарии акимата Алтынсаринского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предпринимательства, сельского хозяйства и ветеринарии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органа.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"Отдел предпринимательства, сельского хозяйства и ветеринарии акимата Алтынсаринского района"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