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2c11" w14:textId="7f42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Алтынсаринского района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24 декабря 2014 года № 239. Зарегистрировано Департаментом юстиции Костанайской области 13 января 2015 года № 5302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  
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Алтынсаринского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2247363,7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416386,0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22331,0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1804346,7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2) затраты – 2269737,6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44231,0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53514,0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- 66604,9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66604,9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Алтынсаринского района Костанайской области от 19.10.2015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2015 год предусмотрены объемы бюджетных субвенций, передаваемых из областного бюджета в районный бюджет в сумме 826252,0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2015 год предусмотрены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 в сумме 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выплату государственных пособий на детей до 18 лет в сумме 266,0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реализацию Плана мероприятий по обеспечению прав и улучшению качества жизни инвалидов в сумме 6138,0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проведение мероприятий, посвященных семидесятилетию Победы в Великой Отечественной войне в сумме 2298,0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в сумме 66125,0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реализацию мер социальной поддержки специалистов в сумме 52790,3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реализацию государственного образовательного заказа в дошкольных организациях образования в сумме 69643,0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повышение оплаты труда учителям, прошедшим повышение квалификации по трехуровневой системе в сумме 38697,0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 содержание подразделений местных исполнительных органов агропромышленного комплекса в сумме 3211,0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Алтынсаринского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с изменением, внесенным решением маслихата Алтынсаринского района Костанайской области от 03.06.2015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2015 год предусмотрен трансферт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содержание ребенка (детей), переданного патронатным воспитателям в сумме 3613,0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выплаты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в сумме 596,0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Алтынсаринского района Костанайской области от 03.06.2015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увеличение размера социальной помощи на бытовые нужды участникам и инвалидам Великой Отечественной войны c 6 до 10 месячных расчетных показателей в сумме 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зимнее содержание автомобильных дорог районного значения в сумме 3000,0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и доставку учебного пособия "Подарок первокласснику от Президента Республики Казахстан "Менің Отаным-Қазақстан" Моя родина - Казахстан" в сумме 202,0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проведение ветеринарных мероприятий по профилактике энзоотических болезней животных в сумме 112,0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Алтынсаринского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03.06.2015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18.08.2015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19.10.2015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2015 год предусмотрен трансферт на развитие системы водоснабжения в сельских населенных пунктах из республиканского бюджета в сумме 712200,0 тысяч тенге, из областного бюджета в сумме 72444,7 тысяч тенге, за счет средств районного бюджета в сумме 43000,0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маслихата Алтынсаринского района Костанайской области от 19.10.2015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Алтынсаринского района на 2015 год в сумме 3000,0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программ, не подлежащих секвестру в процессе исполнения районного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поселков, сел, сельских округов района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очередной,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 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Есмуханов</w:t>
      </w:r>
    </w:p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239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Алтынсаринского района Костанайской области от 19.10.2015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3"/>
        <w:gridCol w:w="533"/>
        <w:gridCol w:w="453"/>
        <w:gridCol w:w="6933"/>
        <w:gridCol w:w="27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2247363,7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416386,0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1804346,7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1804346,7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1804346,7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33"/>
        <w:gridCol w:w="753"/>
        <w:gridCol w:w="833"/>
        <w:gridCol w:w="6073"/>
        <w:gridCol w:w="27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2269737,6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194297,7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145128,2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56410,2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56410,2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77391,0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449,2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46619,5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15026,0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121,3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18050,2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960620,7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95119,0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25476,0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834088,7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808106,2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800023,2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21424,5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31413,0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34801,0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19601,0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19601,0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866152,9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832198,8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4554,1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827644,7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827644,7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32694,1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1047,9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81414,8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30627,0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7037,8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23439,0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39193,8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5408,8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5408,8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47689,0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47689,0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-66604,9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66604,9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239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93"/>
        <w:gridCol w:w="393"/>
        <w:gridCol w:w="433"/>
        <w:gridCol w:w="7873"/>
        <w:gridCol w:w="19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7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1388445,0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493799,0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248381,0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248381,0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75471,0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49641,0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18854,0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</w:p>
        </w:tc>
      </w:tr>
      <w:tr>
        <w:trPr>
          <w:trHeight w:val="11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6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6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892864,0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892864,0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892864,0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733"/>
        <w:gridCol w:w="773"/>
        <w:gridCol w:w="7253"/>
        <w:gridCol w:w="20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7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1388445,0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201858,0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152758,0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80290,0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16320,0</w:t>
            </w:r>
          </w:p>
        </w:tc>
      </w:tr>
      <w:tr>
        <w:trPr>
          <w:trHeight w:val="13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851277,0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783193,0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778693,0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745240,0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41284,0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41284,0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6520,0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58737,0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54237,0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14740,0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58606,0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-9283,0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239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13"/>
        <w:gridCol w:w="413"/>
        <w:gridCol w:w="373"/>
        <w:gridCol w:w="7813"/>
        <w:gridCol w:w="20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7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1487706,0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489344,0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243926,0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243926,0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75471,0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49641,0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18854,0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4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4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</w:p>
        </w:tc>
      </w:tr>
      <w:tr>
        <w:trPr>
          <w:trHeight w:val="14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3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1782,0</w:t>
            </w:r>
          </w:p>
        </w:tc>
      </w:tr>
      <w:tr>
        <w:trPr>
          <w:trHeight w:val="4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4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4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</w:tr>
      <w:tr>
        <w:trPr>
          <w:trHeight w:val="4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6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6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996580,0</w:t>
            </w:r>
          </w:p>
        </w:tc>
      </w:tr>
      <w:tr>
        <w:trPr>
          <w:trHeight w:val="4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996580,0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996580,0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713"/>
        <w:gridCol w:w="713"/>
        <w:gridCol w:w="7333"/>
        <w:gridCol w:w="20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7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1487706,0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201858,0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152758,0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60560,0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60560,0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80290,0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16320,0</w:t>
            </w:r>
          </w:p>
        </w:tc>
      </w:tr>
      <w:tr>
        <w:trPr>
          <w:trHeight w:val="13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935414,0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840060,0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835560,0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797216,0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65154,0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45786,0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7779,0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6520,0</w:t>
            </w:r>
          </w:p>
        </w:tc>
      </w:tr>
      <w:tr>
        <w:trPr>
          <w:trHeight w:val="13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47921,0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43421,0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32780,0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14740,0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38899,0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67889,0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67889,0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64583,0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-9283,0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239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673"/>
        <w:gridCol w:w="693"/>
        <w:gridCol w:w="673"/>
        <w:gridCol w:w="919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10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5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9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239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маслихата Алтынсаринского района Костанайской области от 19.10.2015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33"/>
        <w:gridCol w:w="693"/>
        <w:gridCol w:w="713"/>
        <w:gridCol w:w="6473"/>
        <w:gridCol w:w="28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77391,0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77391,0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77391,0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77391,0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6722,7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6722,7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 Аппарат акима имени Ильяса Омарова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5861,6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5861,6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6921,6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6921,6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9842,2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4554,1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4554,1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3565,1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3565,1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1047,9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имени Ильяса Омарова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имени Ильяса Омарова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8802,2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8802,2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