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c55b" w14:textId="05bc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151 "О районном бюджете Алтынсаринского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ноября 2014 года № 237. Зарегистрировано Департаментом юстиции Костанайской области 5 декабря 2014 года № 5199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151 "О районном бюджете Алтынсаринского района на 2014-2016 годы" (зарегистрированного в Реестре государственной регистрации нормативных правовых актов за № 4388, опубликовано 10 января 2014 года в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2098485,6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403165,0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1685100,6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2118697,5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34716,3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41573,3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6857,0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-54928,2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54928,2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проведение противоэпизоотических мероприятий в сумме 20951,0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 что в районном бюджете на 2014 год предусмотрены трансферты из вышестоящего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по оказанию социальной поддержки специалистов сумме 41573,3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в сумме 65645,0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 в сумме 14174,0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рамках реализации Плана мероприятий по обеспечению прав и улучшению качества жизни инвалидов на 2014 год в сумме 465,5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на 2014 год в сумме 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государственных пособий на детей до 18 лет на 2014 год в сумме 565,0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 трансферт на развитие системы водоснабжения в сельских населенных пунктах из республиканского бюджета в сумме 640000,0 тысяч тенге, из областного бюджета в сумме 55192,0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Д.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237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3"/>
        <w:gridCol w:w="733"/>
        <w:gridCol w:w="793"/>
        <w:gridCol w:w="639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2098485,6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833"/>
        <w:gridCol w:w="753"/>
        <w:gridCol w:w="649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2118697,5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174788,9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63485,7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912986,9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777906,9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773597,6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771151,6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48312,8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736988,8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700257,1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80446,6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43813,6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-54928,2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