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af48" w14:textId="f3aa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151 "О районном бюджете Алтынсаринского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12 ноября 2014 года № 232. Зарегистрировано Департаментом юстиции Костанайской области 20 ноября 2014 года № 5160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151 "О районном бюджете Алтынсаринского района на 2014-2016 годы" (зарегистрированного в Реестре государственной регистрации нормативных правовых актов за № 4388, опубликовано 10 января 2014 года в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1959213,1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403165,0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1545828,1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1979425,0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34716,3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41573,3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6857,0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-54928,2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54928,2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Есмуханов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733"/>
        <w:gridCol w:w="913"/>
        <w:gridCol w:w="653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1959213,1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733"/>
        <w:gridCol w:w="753"/>
        <w:gridCol w:w="669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174601,8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157657,9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63485,7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779373,0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772621,2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596988,8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560257,1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-54928,2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"/>
        <w:gridCol w:w="653"/>
        <w:gridCol w:w="733"/>
        <w:gridCol w:w="681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