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e821" w14:textId="2c9e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Алтынсаринского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Алтынсаринского района Костанайской области от 25 сентября 2014 года № 10. Зарегистрировано Департаментом юстиции Костанайской области 31 октября 2014 года № 5138. Утратило силу решением акима Алтынсаринского района Костанайской области от 11 февраля 2015 года № 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акима Алтынсаринского района Костанайской области от 11.02.2015 № 3 (вводится в действие со дня подписания).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Казахстан», по согласованию с районной избирательной комиссией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Образовать избирательные участки на территории Алтынсаринского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возложить на руководителя государственного учреждения «Аппарат акима Алтынсаринского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сентября 2014 года № 10</w:t>
            </w:r>
          </w:p>
          <w:bookmarkEnd w:id="3"/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Избирательные участки на территории Алтынсаринского района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Большая Чураковка Большечураковского сельского округа: улицы Восточная, Октябрьская, Тургайская, Советская, Амангельды, Заводская, Кустанайская, Первомайская.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Новониколаевка Большечураковского сельского округа: улицы Центральная, Молодежная, Зеленая, Школьная.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Осиповка Большечураковского сельского округа: улицы Краснопартизанская, Озерная, Дорожная, Целинная.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Силантьевка Убаганского сельского округа: улицы Мира, Сельхозтехники, Салабаева, Озерная, переулки Ярославский, Победы, Кооперативный, Пионерский, Котлованный.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Малая Чураковка Убаганского сельского округа: улицы Больничная, Мордовская, Степная, Рабочая, Новая, Молодежная, переулки Клубный, Прифермский.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Бирюковка Убаганского сельского округа: улицы Восточная, Целинная, Озерная.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Зуевка Убаганского сельского округа: улицы Школьная, Приозерная, Новостройка.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Щербаково, Щербаковского сельского округа: улицы Советская, Целинная, Октябрьская, Комсомольская, Первомайская, Украинская, Гагарина, Львовско-Люблинская, Лесная, имени Мариям Хакимжановой, Южная, Садовая, Кобландинская, дома № 2, 4, 6, 8, 10, 12,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Сатай Щербаковского сельского округа: улицы Новостроевская, Дружбы, Сатайская, Юбилейная.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Коскудук Щербаковского сельского округа: улицы Казахская, Колхозная, Терешковой, Дощанова, Степная.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Красный Кордон: улицы Кавказская, Центральная, Молодежная, Новая, Ивановская, Парковая, Железнодорожная.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Свердловка: улицы Набережная, Свердлова, Зеленая, Ленина, Целинная, Строительная, Октябрьская, Мира, Советская, Комсомольская, Дорожная, Степная, Энергетиков.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Танабаевское Димитровского сельского округа: улицы Целинная, Комсомольская, Чехова, 20 лет Целины, 30 лет Победы, Ленина, 60 лет СССР, Алтынсарина, Абая, Урожайная, переулок Банный.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Воробьевское Димитровского сельского округа: улицы Хлебная, Казахская, Школьная, Абая, Алтынсарина.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Докучаевка Докучаевского сельского округа: улицы Дорожная, Новоселова, Степная, Дружбы, Мира, Алтынсарина, Школьная, Первомайская, Пионерская, Детсадовская, Ленина, Комсомольская, Молодежная, Абая, Строительная, Набережная, Полевая.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Шокай Докучаевского сельского округа: улицы Школьная, Степная, Новоселова, Речная, Набережная, Гагарина.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Шокай Докучаевского сельского округа: улицы Молодежная, Элеваторная, Алтынсарина, Мира, Станционная.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Первомайское Маяковского сельского округа: улицы Новая, Юбилейная, 50 лет ВЛКСМ, 8 марта, Луговая, Первомайская, Степная, Октябрьская, Маяковского, Кирова, Набережная, Омара Шипина, Омара Дощанова.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Темир Казык Маяковского сельского округа: улицы Бейбитшилик, Степная, Школьная, Арыстанкольская.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Кызылагаш Маяковского сельского округа: улицы Теректи, Шиликти, Кайынды.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имени Ильяса Омарова сельского округа имени Ильяса Омарова: улицы Целинная, Пушкина, Школьная, Ленина, Механизаторская, Набережная, Олимпийская, Новая, Абая, Лермонтова, Карат.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Жанасу сельского округа имени Ильяса Омарова: улицы Жанасу, Центральная, Лесная.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Новоалексеевка Новоалексеевского сельского округа: улицы Строительная, Целинная, Комсомольская, Ленина, Школьная, Гагарина, Романенко, Садовая, Набережная, переулки 8 Марта, 1 Мая, Октябрьский, Рабочий.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Анновка Новоалексеевского сельского округа: улицы Советская, Украинская, Казахская.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Приозерное Приозерного сельского округа: улицы Ленина, Школьная, 30 лет Целины, Мира, Новая, 40 лет Победы, Озерная, Калинина, Целинная, Степная.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Кубековка Приозерного сельского округа: улицы Центральная, Зеленая.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Убаганское Убаганского сельского округа: улицы Мира, Рудненская, 70 лет Октября, Молодежная, Кооперативная, Пришкольная, Парковая, Первомайская, Ленина, Энтузиастов, Юбилейная, Энергетиков, Строительная, Дружбы народов, Целинный, Солнечный.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Большая Чураковка Большечураковского сельского округа: улицы Рабочая, Совхозная, 8 - Марта, Набережная, Комсомольская, Полевая, Пионерская, Школьная, Новая.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товарищества с ограниченной ответственностью «Санаторий «Сосновый бор».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Басбек Щербаковского сельского округа: улицы Ильяса Омарова, Молодежная, Энтузиастов, Басбекская.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Щербаково Щербаковского сельского округа: улицы Кобландинская, дома № 1, 3, 5, 7, 9, 11, 13, улицы Алтынсарина, Восточная.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Танабаевское Димитровского сельского округа: улицы Б.Ержанова, Мичурина,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Силантьевка Убаганского сельского округа: улицы Ленина, Дорожная, 19 съезда ВЛКСМ, 60 лет СССР, Парковая, Садовая, Октябрьская.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Щербаково Щербаковского сельского округа: улицы Юбилейная, 60 лет СССР.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Зуевка Убаганского сельского округа: улицы Зеленая, Кооперативная.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