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8f6f" w14:textId="a618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2013 года № 151 "О районном бюджете Алтынсаринского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6 августа 2014 года № 229. Зарегистрировано Департаментом юстиции Костанайской области 14 августа 2014 года № 5004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Казахстван от 4 декабря 2008 года,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Алтынсаринского района на 2014-2016 годы" (зарегистрированного в Реестре государственной регистрации нормативно правовых актов за № 4388, опубликовано 10 января 2014 года в газете "Таза бұлақ Чистый родник")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Алтынсаринского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1959213,1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404083,0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1545828,1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1979425,0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29494,0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6857,0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-49705,9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49705,9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2014 год предусмотрен трансферт на развитие системы водоснабжения в сельских населенных пунктах из республиканского бюджета в сумме 500000,0 тысяч тенге, из областного бюджета в сумме 55192,0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 Аубакиров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Уразбаева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Е. Павлюк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229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33"/>
        <w:gridCol w:w="513"/>
        <w:gridCol w:w="493"/>
        <w:gridCol w:w="74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1959213,1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404083,0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выданым из государственного бюджета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1545828,1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753"/>
        <w:gridCol w:w="6873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Учет,хранение,оценка и реализация имущества, поступившего в коммунальную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894619,5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64630,0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762697,5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758219,2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756525,2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56881,3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41786,3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8312,3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596243,9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15805,8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14341,8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559946,1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21599,0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6847,3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52750,5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28614,2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 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-49705,9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( использование профицита) бюджета: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49705,9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20211,9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 № 229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2013 года № 151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733"/>
        <w:gridCol w:w="713"/>
        <w:gridCol w:w="735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1527,3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1527,3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25246,1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4754,1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имени Ильяса Омарова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Маяковского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Новоалексеевского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Свердловка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Щербаковского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Убаганского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Красный Кордон Алтынсаринского района"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