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e973" w14:textId="d27e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Димитровского сельского округа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июня 2014 года № 214. Зарегистрировано Департаментом юстиции Костанайской области 8 августа 2014 года № 4978.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 решением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Димитровского сельского округа Алтынсаринского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Димитровского сельского округа Алтынсаринского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Абикеев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Алтынсаринского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Есмуханов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Димитровского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Алтынсаринского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Б. Есетаев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Димитровского сельского округа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Правила – в редакции решения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Димитровского сельского округа Алтынсаринского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Димитровского сельского округа Алтынсаринского района.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Димитровского сельского округа Алтынсаринского района.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Димитровского сельского округа Алтынсаринского района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Димитровского сельского округа Алтынсаринского района.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Димитровского сельского округа Алтынсаринского района или уполномоченным им лицом.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Димитровского сельского округа Алтынсаринского района или уполномоченное им лицо.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Димитровского сельского округа.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Димитровского сельского округа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Количественный состав – в редакции решения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Димитровского сельского округа Алтынсаринского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Танабаевское Димитровского сельского округа Алтынсаринского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Воробьевское Димитровского сельского округа Алтынсаринского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