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a119" w14:textId="7c9a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2013 года № 151 "О районном бюджете Алтынсаринского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30 апреля 2014 года № 189. Зарегистрировано Департаментом юстиции Костанайской области 11 мая 2014 года № 4688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2013 года № 151 "О районном бюджете Алтынсаринского района на 2014-2016 годы" (зарегистрировано в Реестре государственной регистрации нормативных правовых актов за № 4388, опубликовано 10 января 2014 года в газете "Таза бұлақ Чистый родник")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1961657,3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406303,0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1548272,3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1981869,2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29494,0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36351,0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6857,0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-49705,9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- 49705,9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С. Лысенко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Есмуханов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Павлюк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13"/>
        <w:gridCol w:w="733"/>
        <w:gridCol w:w="653"/>
        <w:gridCol w:w="6733"/>
        <w:gridCol w:w="2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1961657,3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406303,0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выданым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1548272,3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1548272,3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1548272,3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793"/>
        <w:gridCol w:w="693"/>
        <w:gridCol w:w="6833"/>
        <w:gridCol w:w="22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1981869,2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176915,0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 имущества, поступившего в 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894605,5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96757,0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32127,0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757989,5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4378,3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753611,2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753611,2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39859,0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57131,3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41786,3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41786,3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603590,1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560110,1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4554,1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555556,0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29269,0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29269,0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58922,2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58922,2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31175,2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-49705,9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49705,9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73"/>
        <w:gridCol w:w="733"/>
        <w:gridCol w:w="773"/>
        <w:gridCol w:w="6753"/>
        <w:gridCol w:w="22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86978,0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86978,0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86978,0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86978,0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имени Ильяса Омарова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4378,3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4378,3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4378,3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4378,3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1427,3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1427,3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30148,1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4554,1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4554,1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25594,0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25594,0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имени Ильяса Омарова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22896,0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имени Ильяса Омарова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