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13da" w14:textId="9fc1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14 февраля 2014 года № 36. Зарегистрировано Департаментом юстиции Костанайской области 14 марта 2014 года № 4498. Утратило силу постановлением акимата Алтынсаринского района Костанайской области от 11 августа 2016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Алтынсаринского района Костанайской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Алтынсаринского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для безработных в Алтынсаринском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 участникам общественных работ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Алтынсаринского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Баймагамбетова Е.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в Алтынсаринском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028"/>
        <w:gridCol w:w="2281"/>
        <w:gridCol w:w="1265"/>
        <w:gridCol w:w="589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Ильяса Омарова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