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2e44" w14:textId="966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15 июля 2014 года № 323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21 октября 2014 года № 486. Зарегистрировано Департаментом юстиции Костанайской области 10 ноября 2014 года № 5145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Лисаковска от 15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под № 5043, опубликовано 25 сентября 2014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июня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Жундубаев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486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года № 323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
Лисаковска на 2014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333"/>
        <w:gridCol w:w="3978"/>
        <w:gridCol w:w="2983"/>
      </w:tblGrid>
      <w:tr>
        <w:trPr>
          <w:trHeight w:val="21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"Дошкольный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воспитательный центр "Мұрагер" отдела образования акимата города Лисаковска"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"Улыбка" отдела образования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"Дельфинчик" отдела образование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"Ивушка" отдела образования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"Балапан" отдела образования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229"/>
        <w:gridCol w:w="3535"/>
        <w:gridCol w:w="3535"/>
      </w:tblGrid>
      <w:tr>
        <w:trPr>
          <w:trHeight w:val="21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