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56ed" w14:textId="b9b5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коммунального имущества административной территории города Лисаковска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7 октября 2014 года № 444. Зарегистрировано Департаментом юстиции Костанайской области 27 октября 2014 года № 5127. Утратило силу постановлением акимата города Лисаковска Костанайской области от 7 апреля 2015 года № 120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Лисаковска Костанайской области от 07.04.2015 № 120.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 марта 2011 года «О государственном имуществе»,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передачи государственного имущества в имущественный наем (аренду)»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коммунального имущества административной территории города Лисаковска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октября 2014 года № 444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коммунального имущества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административной территории города Лисаковска в имущественный наем (аренду)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в год за использование 1 квадратного метра объектов государственного нежилого фонда, находящихся на балансе коммунальных юридических лиц,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(квадратных метров).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6"/>
        <w:gridCol w:w="5334"/>
      </w:tblGrid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зона</w:t>
            </w:r>
          </w:p>
          <w:bookmarkEnd w:id="9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Лисаковск, село Красногорское, поселок Октябрьский</w:t>
            </w:r>
          </w:p>
          <w:bookmarkEnd w:id="10"/>
        </w:tc>
        <w:tc>
          <w:tcPr>
            <w:tcW w:w="5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тип строения: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9443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строения</w:t>
            </w:r>
          </w:p>
          <w:bookmarkEnd w:id="12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 стоящее</w:t>
            </w:r>
          </w:p>
          <w:bookmarkEnd w:id="13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Пристроенное</w:t>
            </w:r>
          </w:p>
          <w:bookmarkEnd w:id="14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Полуподвальное</w:t>
            </w:r>
          </w:p>
          <w:bookmarkEnd w:id="15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Подвальное</w:t>
            </w:r>
          </w:p>
          <w:bookmarkEnd w:id="16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  <w:bookmarkEnd w:id="17"/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 (Налоговый кодекс)»;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