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61e" w14:textId="98d5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15 июля 2014 года № 323. Зарегистрировано Департаментом юстиции Костанайской области 22 августа 2014 года № 5043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№ 323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Лисаковска на 2014 год, финансируемых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682"/>
        <w:gridCol w:w="2040"/>
        <w:gridCol w:w="2201"/>
        <w:gridCol w:w="2362"/>
        <w:gridCol w:w="2122"/>
      </w:tblGrid>
      <w:tr>
        <w:trPr>
          <w:trHeight w:val="30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основная школа" отдела образования акимата города Лисаковска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№ 323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Лисаковска на 2014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города Лисаковска Костанайской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июня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333"/>
        <w:gridCol w:w="3978"/>
        <w:gridCol w:w="2983"/>
      </w:tblGrid>
      <w:tr>
        <w:trPr>
          <w:trHeight w:val="21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"Дошкольный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воспитательный центр "Мұрагер" отдела образования акимата города Лисаковска"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"Улыбка"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"Дельфинчик" отдела образование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"Ивушка"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"Балапан"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229"/>
        <w:gridCol w:w="3535"/>
        <w:gridCol w:w="3535"/>
      </w:tblGrid>
      <w:tr>
        <w:trPr>
          <w:trHeight w:val="21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