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bdb3" w14:textId="d98b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2013 года № 189 "О бюджете города Лисаковска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25 апреля 2014 года № 230. Зарегистрировано Департаментом юстиции Костанайской области 6 мая 2014 года № 4672. Утратило силу в связи с истечением срока действия (письмо маслихата города Лисаковска Костанайской области от 14 января 2015 года № 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города Лисаковска Костанайской области от 14.01.2015 № 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2013 года № 189 "О бюджете города Лисаковска на 2014-2016 годы" (зарегистрировано в Реестре государственной регистрации нормативных правовых актов за № 4386, опубликовано 23, 30 января 2014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2014 - 2016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3389180,3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2316932,0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1048180,3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3382876,3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52106,4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52106,4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-70802,4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70802,4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Лисаковска на 2014 год в сумме 23000,0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– 23000,0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Лисаковска на 2014 год предусмотрены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действий по обеспечению прав и улучшению качества жизни инвалидов в сумме 240,0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капитального ремонта средней школы № 2 города Лисаковска в сумме 100000,0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1 мая 2014 года с шести до десяти месячных расчетных показателей в сумме 1777,9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бюджете города Лисаковска на 2014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17236,0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системе, в сумме 12100,0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действий по обеспечению прав и улучшению качества жизни инвалидов в сумме 960,0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1377,0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627,0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сумме 57706,0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города Лисаковска на 2014 год предусмотрены целевые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в сумме 105239,0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рамках Программы развития моногородов на 2012 - 2020 годы в сумме 641178,0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 в сумме 52106,4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XV сессии                     А. Демисенов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Турлубекова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230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1"/>
        <w:gridCol w:w="6970"/>
        <w:gridCol w:w="252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3 389 180,3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2 316 932,0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729 338,0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729 338,0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548 146,0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548 146,0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219 967,0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129 413,0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75 539,0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810 926,0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594 423,0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203 350,0</w:t>
            </w:r>
          </w:p>
        </w:tc>
      </w:tr>
      <w:tr>
        <w:trPr>
          <w:trHeight w:val="9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12 760,0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19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8 555,0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10 068,0</w:t>
            </w:r>
          </w:p>
        </w:tc>
      </w:tr>
      <w:tr>
        <w:trPr>
          <w:trHeight w:val="6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9 868,0</w:t>
            </w:r>
          </w:p>
        </w:tc>
      </w:tr>
      <w:tr>
        <w:trPr>
          <w:trHeight w:val="8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9 068,0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1 048 180,3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1 048 180,3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1 048 180,3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86"/>
        <w:gridCol w:w="701"/>
        <w:gridCol w:w="701"/>
        <w:gridCol w:w="6719"/>
        <w:gridCol w:w="2464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3 382 876,3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152 247,6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118 454,0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12 503,0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12 503,0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81 367,0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77 915,0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3 452,0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24 584,0</w:t>
            </w:r>
          </w:p>
        </w:tc>
      </w:tr>
      <w:tr>
        <w:trPr>
          <w:trHeight w:val="11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24 486,0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18 586,6</w:t>
            </w:r>
          </w:p>
        </w:tc>
      </w:tr>
      <w:tr>
        <w:trPr>
          <w:trHeight w:val="15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16 676,6</w:t>
            </w:r>
          </w:p>
        </w:tc>
      </w:tr>
      <w:tr>
        <w:trPr>
          <w:trHeight w:val="12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15 207,0</w:t>
            </w:r>
          </w:p>
        </w:tc>
      </w:tr>
      <w:tr>
        <w:trPr>
          <w:trHeight w:val="14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1 201 134,0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300 047,0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300 047,0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282 811,0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17 236,0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755 569,0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755 569,0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652 991,0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102 578,0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145 518,0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145 518,0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8 616,0</w:t>
            </w:r>
          </w:p>
        </w:tc>
      </w:tr>
      <w:tr>
        <w:trPr>
          <w:trHeight w:val="15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10 015,0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1 912,0</w:t>
            </w:r>
          </w:p>
        </w:tc>
      </w:tr>
      <w:tr>
        <w:trPr>
          <w:trHeight w:val="15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11 717,0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113 258,0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2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161 573,9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120 802,9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120 802,9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25 493,0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2 829,0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31 626,0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29 289,9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8 987,0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2 540,0</w:t>
            </w:r>
          </w:p>
        </w:tc>
      </w:tr>
      <w:tr>
        <w:trPr>
          <w:trHeight w:val="19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40 771,0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39 571,0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38 556,0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273 309,0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121 295,0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3 217,0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107 972,0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107 972,0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21 621,0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16 647,0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4 016,0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12 631,0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130 393,0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2 416,0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12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123 210,0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30 648,0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77 214,0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176 925,0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49 633,0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49 633,0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49 633,0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28 117,0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25 117,0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5 954,0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6 906,0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3 715,0</w:t>
            </w:r>
          </w:p>
        </w:tc>
      </w:tr>
      <w:tr>
        <w:trPr>
          <w:trHeight w:val="13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64 748,0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36 973,0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32 387,0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27 775,0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6 279,0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34 427,0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18 951,0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5 601,0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13 350,0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15 476,0</w:t>
            </w:r>
          </w:p>
        </w:tc>
      </w:tr>
      <w:tr>
        <w:trPr>
          <w:trHeight w:val="14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9 520,0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14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19 971,0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10 501,0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10 501,0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6 223,0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2 747,0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6 767,0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6 767,0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6 767,0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15 561,0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8 897,0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8 748,0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6 664,0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76 374,0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76 374,0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</w:tr>
      <w:tr>
        <w:trPr>
          <w:trHeight w:val="12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71 345,0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71 345,0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740 621,0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7 118,0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6 586,0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733 503,0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11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333 057,0</w:t>
            </w:r>
          </w:p>
        </w:tc>
      </w:tr>
      <w:tr>
        <w:trPr>
          <w:trHeight w:val="16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11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321 777,0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377 094,0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377 094,0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13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557 659,0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-70 802,4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70 802,4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230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87"/>
        <w:gridCol w:w="587"/>
        <w:gridCol w:w="7488"/>
        <w:gridCol w:w="245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3 310 609,0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2 594 627,0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751 993,0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751 993,0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570 098,0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570 098,0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226 352,0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130 510,0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80 827,0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1 037 029,0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819 606,0</w:t>
            </w:r>
          </w:p>
        </w:tc>
      </w:tr>
      <w:tr>
        <w:trPr>
          <w:trHeight w:val="8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203 350,0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13 653,0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0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9 155,0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9 155,0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10 803,0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10 603,0</w:t>
            </w:r>
          </w:p>
        </w:tc>
      </w:tr>
      <w:tr>
        <w:trPr>
          <w:trHeight w:val="8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8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698 679,0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698 679,0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98"/>
        <w:gridCol w:w="706"/>
        <w:gridCol w:w="728"/>
        <w:gridCol w:w="6702"/>
        <w:gridCol w:w="2482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3 310 609,0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123 413,0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89 874,0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54 200,0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23 185,0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23 185,0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18 830,0</w:t>
            </w:r>
          </w:p>
        </w:tc>
      </w:tr>
      <w:tr>
        <w:trPr>
          <w:trHeight w:val="17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16 786,0</w:t>
            </w:r>
          </w:p>
        </w:tc>
      </w:tr>
      <w:tr>
        <w:trPr>
          <w:trHeight w:val="14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14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1 504 971,0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710 367,0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710 367,0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613 119,0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97 248,0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515 918,0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315 918,0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8 166,0</w:t>
            </w:r>
          </w:p>
        </w:tc>
      </w:tr>
      <w:tr>
        <w:trPr>
          <w:trHeight w:val="15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2 045,0</w:t>
            </w:r>
          </w:p>
        </w:tc>
      </w:tr>
      <w:tr>
        <w:trPr>
          <w:trHeight w:val="15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12 539,0</w:t>
            </w:r>
          </w:p>
        </w:tc>
      </w:tr>
      <w:tr>
        <w:trPr>
          <w:trHeight w:val="14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277 000,0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12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153 357,0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1 554,0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30 630,0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31 066,0</w:t>
            </w:r>
          </w:p>
        </w:tc>
      </w:tr>
      <w:tr>
        <w:trPr>
          <w:trHeight w:val="11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2 047,0</w:t>
            </w:r>
          </w:p>
        </w:tc>
      </w:tr>
      <w:tr>
        <w:trPr>
          <w:trHeight w:val="18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31 273,0</w:t>
            </w:r>
          </w:p>
        </w:tc>
      </w:tr>
      <w:tr>
        <w:trPr>
          <w:trHeight w:val="10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543 846,0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390 757,0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2 231,0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378 660,0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314 764,0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29 148,0</w:t>
            </w:r>
          </w:p>
        </w:tc>
      </w:tr>
      <w:tr>
        <w:trPr>
          <w:trHeight w:val="11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3 448,0</w:t>
            </w:r>
          </w:p>
        </w:tc>
      </w:tr>
      <w:tr>
        <w:trPr>
          <w:trHeight w:val="9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123 941,0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169 310,0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24 589,0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3 975,0</w:t>
            </w:r>
          </w:p>
        </w:tc>
      </w:tr>
      <w:tr>
        <w:trPr>
          <w:trHeight w:val="11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59 121,0</w:t>
            </w:r>
          </w:p>
        </w:tc>
      </w:tr>
      <w:tr>
        <w:trPr>
          <w:trHeight w:val="8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30 399,0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26 012,0</w:t>
            </w:r>
          </w:p>
        </w:tc>
      </w:tr>
      <w:tr>
        <w:trPr>
          <w:trHeight w:val="8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28 722,0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6 170,0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16 768,0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5 585,0</w:t>
            </w:r>
          </w:p>
        </w:tc>
      </w:tr>
      <w:tr>
        <w:trPr>
          <w:trHeight w:val="9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11 183,0</w:t>
            </w:r>
          </w:p>
        </w:tc>
      </w:tr>
      <w:tr>
        <w:trPr>
          <w:trHeight w:val="11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13 437,0</w:t>
            </w:r>
          </w:p>
        </w:tc>
      </w:tr>
      <w:tr>
        <w:trPr>
          <w:trHeight w:val="19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9 036,0</w:t>
            </w:r>
          </w:p>
        </w:tc>
      </w:tr>
      <w:tr>
        <w:trPr>
          <w:trHeight w:val="10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4 401,0</w:t>
            </w:r>
          </w:p>
        </w:tc>
      </w:tr>
      <w:tr>
        <w:trPr>
          <w:trHeight w:val="12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9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9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17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19 537,0</w:t>
            </w:r>
          </w:p>
        </w:tc>
      </w:tr>
      <w:tr>
        <w:trPr>
          <w:trHeight w:val="9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10 796,0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1 548,0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6 355,0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68 473,0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68 473,0</w:t>
            </w:r>
          </w:p>
        </w:tc>
      </w:tr>
      <w:tr>
        <w:trPr>
          <w:trHeight w:val="10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4 659,0</w:t>
            </w:r>
          </w:p>
        </w:tc>
      </w:tr>
      <w:tr>
        <w:trPr>
          <w:trHeight w:val="13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63 814,0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165 200,0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158 315,0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18 616,0</w:t>
            </w:r>
          </w:p>
        </w:tc>
      </w:tr>
      <w:tr>
        <w:trPr>
          <w:trHeight w:val="16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139 347,0</w:t>
            </w:r>
          </w:p>
        </w:tc>
      </w:tr>
      <w:tr>
        <w:trPr>
          <w:trHeight w:val="19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9 059,0</w:t>
            </w:r>
          </w:p>
        </w:tc>
      </w:tr>
      <w:tr>
        <w:trPr>
          <w:trHeight w:val="13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</w:p>
        </w:tc>
      </w:tr>
      <w:tr>
        <w:trPr>
          <w:trHeight w:val="11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123 648,0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230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аппаратов акима поселка, села,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749"/>
        <w:gridCol w:w="771"/>
        <w:gridCol w:w="814"/>
        <w:gridCol w:w="6485"/>
        <w:gridCol w:w="2417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Октябрьский"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13 997,0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4 941,0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4 941,0</w:t>
            </w:r>
          </w:p>
        </w:tc>
      </w:tr>
      <w:tr>
        <w:trPr>
          <w:trHeight w:val="11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Красногорское"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6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