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e40" w14:textId="d4ec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24 декабря 2014 года № 205. Зарегистрировано Департаментом юстиции Костанайской области 12 января 2015 года № 5289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Аркалыка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3710230,0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1228547,4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28805,0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2438674,6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3803014,8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12675,7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-155602,5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155602,5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города Аркалыка Костанайской области от 12.11.2015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2015 год предусмотрен объем целевых текущих трансфертов из республиканского бюджета в сумме 666735,0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2170,0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27976,0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71749,0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2419,0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3217,0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10959,0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на оказание единовременной материальной помощи в сумме 8625,0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на комиссионное вознаграждение банкам второго уровня за выплату материальной помощи сумме 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5702,0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банков для реализации проектов в моногородах в сумме 2857,0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моногородах в сумме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моногородах в сумме 391834,0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132581,0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города Аркалыка Костанайской области от 28.05.2015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бюджете города на 2015 год предусмотрен объем целевых текущих трансфертов из областного бюджета в сумме 21757,0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3602,0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в сумме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учебного пособия «Подарок первокласснику от Президента Республики Казахстан «Менің Отаным – Қазақстан. Моя родина – Казахстан» в сумме 711,9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452,4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(города областного значения) в сумме 6500,0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по итогам секвестра 2014 года на текущее обустройство моногородов в сумме 9894,7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города Аркалыка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бюджете города на 2015 год предусмотрен объем целевых трансфертов из республиканского бюджета на развитие в сумме 50142,0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50142,0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бюджете города на 2015 год предусмотрен объем целевых трансфертов из областного бюджета на развитие в сумме 73000,0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подъездной автомобильной дороги товарищества с ограниченной ответственностью "Агроинтерптица" протяженностью 3,3 километра, шириной 6 метров в сумме 58000,0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линий электроснабжения для реализации проекта "Строительство линейного элеватора в городе Аркалыке" в сумме 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Матросово до фермы товарищества с ограниченной ответственностью "Нур Жайлау" протяженностью 12 километров в сумме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водоснабжения, теплоснабжения и канализации для реализации проекта "Строительство линейного элеватора в городе Аркалыке" - товарищества с ограниченной ответственностью "Нур-Жайлау Астык" в сумме 6500,0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В бюджете города Аркалыка на 2015 год предусмотрен возврат целевых трансфертов в сумме 692,2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270,2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бюджете города на 2015 год предусмотрен объем бюджетных кредитов из республиканского бюджета в сумме 30380,2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бюджетам районов (городов областного значения), полученные из республиканского бюджета для реализации мер социальной поддержки специалистов в сумме 16380,2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развития предпринимательства в моногородах в сумме 14000,0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Аркалыка на 2015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Аркалыка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маслихата города Аркалыка Костанайской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892"/>
        <w:gridCol w:w="7789"/>
        <w:gridCol w:w="21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3710230,0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1228547,4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12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6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9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04"/>
        <w:gridCol w:w="843"/>
        <w:gridCol w:w="733"/>
        <w:gridCol w:w="7125"/>
        <w:gridCol w:w="210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3803014,8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271028,3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216722,3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87425,1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84950,1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4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12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9129,0</w:t>
            </w:r>
          </w:p>
        </w:tc>
      </w:tr>
      <w:tr>
        <w:trPr>
          <w:trHeight w:val="13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630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2275975,5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1778020,2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1742291,2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1609006,7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133284,5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</w:tr>
      <w:tr>
        <w:trPr>
          <w:trHeight w:val="12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54538,3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3583,0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18853,0</w:t>
            </w:r>
          </w:p>
        </w:tc>
      </w:tr>
      <w:tr>
        <w:trPr>
          <w:trHeight w:val="13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174493,0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335727,9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81700,0</w:t>
            </w:r>
          </w:p>
        </w:tc>
      </w:tr>
      <w:tr>
        <w:trPr>
          <w:trHeight w:val="15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48414,0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47093,0</w:t>
            </w:r>
          </w:p>
        </w:tc>
      </w:tr>
      <w:tr>
        <w:trPr>
          <w:trHeight w:val="17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33218,0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64208,1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17660,3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46547,8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42473,8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206608,7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40851,0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27464,0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91629,5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47722,5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30691,3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15045,1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1382,5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60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459328,7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450802,7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12675,7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-155602,5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155602,5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513"/>
        <w:gridCol w:w="805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3193358,0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93"/>
        <w:gridCol w:w="713"/>
        <w:gridCol w:w="6873"/>
        <w:gridCol w:w="2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3193358,0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265866,0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1595405,0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48180,0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53"/>
        <w:gridCol w:w="795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3663045,0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1366011,0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2217763,0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2217763,0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73"/>
        <w:gridCol w:w="713"/>
        <w:gridCol w:w="6753"/>
        <w:gridCol w:w="21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3663045,0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267728,0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2054670,0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1869526,0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2015 год с разделением на бюджетные программы, направленные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6573"/>
        <w:gridCol w:w="28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793"/>
        <w:gridCol w:w="88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