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a4a8" w14:textId="1dfa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Фурманово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198. Зарегистрировано Департаментом юстиции Костанайской области 16 сентября 2014 года № 5092.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Фурманово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Фурманово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Фурманово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 Досанова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Фурманово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Фурманово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Фурманово.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Фурманово.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Фурманово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Фурманово.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Фурманово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Фурманово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Фурманово.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2014 года № 198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Фурманово города Аркалыка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Фурманово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