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6439" w14:textId="4796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Жанакала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190. Зарегистрировано Департаментом юстиции Костанайской области 16 сентября 2014 года № 5085.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Жанакала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Жанакала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Жанакала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Т. Байгукин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190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Жанакала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Жанакала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Жанакала.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Жанакала.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Жанакала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Жанакала.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Жанакала или уполномоченным им лицом.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Жанакала или уполномоченное им лицо.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Жанакала.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2014 года № 190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Жанакала города Аркалыка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Жанакала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 города Аркалыка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