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95d" w14:textId="8d41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188. Зарегистрировано Департаментом юстиции Костанайской области 16 сентября 2014 года № 5083.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Екидин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Екидин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Екидин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Д. Бейсенов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Екидин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Екидин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Екидин.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Екидин.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Екидин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Екидин.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Екидин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Екидин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Екидин.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Екидин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Екидин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