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0804" w14:textId="85f0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Ангарское города Аркалыка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6 августа 2014 года № 185. Зарегистрировано Департаментом юстиции Костанайской области 15 сентября 2014 года № 5078. Утратило силу решением маслихата города Аркалыка Костанайской области от 21 июня 2022 года № 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21.06.2022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Ангарское города Аркалыка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Ангарское города Аркалыка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Аркалыкского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Ангарское города Аркалыка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Ангарское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Ангарское.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Ангарское.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Ангарское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Ангарское.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Ангарское или уполномоченным им лицом.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Ангарское или уполномоченное им лицо.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города.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Ангарское.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Ангарское города Аркалыка Костанайской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Ангарское города Аркалыка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Ангарское города Аркалыка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