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efa8" w14:textId="b91e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2010 года № 291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февраля 2014 года № 156. Зарегистрировано Департаментом юстиции Костанайской области 17 марта 2014 года № 4502. Утратило силу решением маслихата города Аркалыка Костанайской области от 20 марта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октября 2010 года № 291 "Об определении порядка и размера оказания жилищной помощи" (зарегистрированно в Реестре государственной регистрации нормативных правовых актов за № 9-3-134, опубликовано 3 декабря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определяется,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